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8841" w14:textId="5348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2025 год предусмотрены целевые текущие трансферты из республиканского бюджета в общей сумме 71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Жалтырского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