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98251" w14:textId="9e982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Новочеркасского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20 декабря 2024 года № 8С-31-10.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Новочеркасского сельского округа на 2025 – 2027 годы, согласно приложениям 1, 2 и 3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25033,0тысяч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17327,0тысяч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7706,0тысяч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26139,7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-1106,7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1106,7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Астраханского районного маслихата Акмолинской области от 18.02.2025 </w:t>
      </w:r>
      <w:r>
        <w:rPr>
          <w:rFonts w:ascii="Times New Roman"/>
          <w:b w:val="false"/>
          <w:i w:val="false"/>
          <w:color w:val="000000"/>
          <w:sz w:val="28"/>
        </w:rPr>
        <w:t>№ 8С-33-12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объеме бюджета Новочеркасского сельского округа на 2025 год предусмотрены бюджетные субвенции, передаваемые из районного бюджета в бюджет сельского округа в сумме 7699,0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объеме бюджета Новочеркасского сельского округа на 2025 год предусмотрены целевые текущие трансферты из республиканского бюджета в общей сумме 7 тысяч тенге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перечень бюджетных программ, не подлежащих секвестру в процессе исполнения бюджета Новочеркасского сельского округа на 2025 год, согласно приложению 4.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Астраханского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8C-31-10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Новочеркасского сельского округа на 2025 год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Астраханского районного маслихата Акмолинской области от 18.02.2025 </w:t>
      </w:r>
      <w:r>
        <w:rPr>
          <w:rFonts w:ascii="Times New Roman"/>
          <w:b w:val="false"/>
          <w:i w:val="false"/>
          <w:color w:val="ff0000"/>
          <w:sz w:val="28"/>
        </w:rPr>
        <w:t>№ 8С-33-12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8C-31-10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Новочеркасского сельского округа на 2026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8C-31-10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Новочеркасского сельского округа на 2027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8C-31-10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Новочеркасского сельского округа на 2025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