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623f" w14:textId="1ff6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Острогорского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декабря 2024 года № 8С-31-11.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Острогорского сельского округа на 2025 –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–23739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24199,6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460,6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000000"/>
          <w:sz w:val="28"/>
        </w:rPr>
        <w:t>№ 8С-33-13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Острогорского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18.02.2025 </w:t>
      </w:r>
      <w:r>
        <w:rPr>
          <w:rFonts w:ascii="Times New Roman"/>
          <w:b w:val="false"/>
          <w:i w:val="false"/>
          <w:color w:val="ff0000"/>
          <w:sz w:val="28"/>
        </w:rPr>
        <w:t>№ 8С-33-13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22074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субвенция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Острогорского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