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31c3" w14:textId="d073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Узункольского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Узункольского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8С-33-16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Узункольского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