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b38e" w14:textId="cc3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8С-14/8 "О бюджете Ергольского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2024-2026 годы" от 26 декабря 2023 года № 8С-14/8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