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d225" w14:textId="04cd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8С-14/9 "О бюджете Журавлевского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марта 2024 года № 8С-17/7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Журавлевского сельского округа на 2024-2026 годы" от 26 декабря 2023 года № 8С-14/9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Журавлевского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