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45d9d" w14:textId="1345d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87С-14/7 "О бюджете Вознесенского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Вознесенского сельского округа на 2024-2026 годы" от 26 декабря 2023 года № 8С-14/7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Вознесенского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50650,4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42280,4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54829,7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-4179,3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4179,3 тысячи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