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bde1f" w14:textId="f8bde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Буландынского районного маслихата от 26 декабря 2023 года № 8С-14/12 "О бюджете Караозекского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Буландынского районного маслихата Акмолинской области от 15 августа 2024 года № 8С-21/9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Буландынский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Буландынского районного маслихата "О бюджете Караозекского сельского округа на 2024-2026 годы" от 26 декабря 2023 года № 8С-14/12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Караозекского сельского округа на 2024-2026 годы, согласно приложениям 1, 2 и 3 соответственно, в том числе на 2024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40181,6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4926,0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35255,6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42881,6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2700,0 тысяч тенге."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Н.Сексенов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8С-21/9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Буландынского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8С-14/12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Караозекского сельского округа на 2024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35255,6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42881,6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16865,6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