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dcb2" w14:textId="e0fd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2023 года № 8С-14/9 "О бюджете Журавлевского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11 ноября 2024 года № 8С-23/8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Журавлевского сельского округа на 2024-2026 годы" от 26 декабря 2023 года № 8С-14/9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Журавлевского сельского округа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33505,3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5508,3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27997,0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35914,4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-2409,1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2409,1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Журавлевского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