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cc6c" w14:textId="350c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8С-14/3 "О бюджете города Макинск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10 декабря 2024 года № 8С-24/2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города Макинск на 2024-2026 годы" от 26 декабря 2023 года № 8С-14/3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Макинск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296160,3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16160,3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313917,4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-17757,1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17757,1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