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d7ff" w14:textId="1b6d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Журавлевского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декабря 2024 года № 8С-26/7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Журавлевского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Журавлевского сельского округа на 2025 год субвенцию, передаваемую из районного бюджета в сумме 22547,0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