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997c" w14:textId="1569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Караозекского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25 декабря 2024 года № 8С-26/10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Караозекского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28499,0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Караозекского сельского округа на 2025 год субвенцию, передаваемую из районного бюджета в сумме 21059,0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Караозекского сельского округа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Караозекского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8С-26/10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Караозекского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