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2758" w14:textId="7602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Егиндыколь Егиндыкольского района Акмолинской области от 30 мая 2024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а Республике Казахстан" на основании заявлений представителя Акционерного общества "Казахтелеком" от 11 апреля 2024 года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сервитут, сроком на 10 лет, без изъятия земельных участков у собственников и землепользователей, Акционерному обществу "Казахтелеком" для прокладки и обслуживания волокно-оптических линий связи и телефонной канализации, расположенных на территории села Егиндыколь Егиндыкольского района, улица Мира общей площадью 0,059 гектар,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Егиндыколь Егиндыкольского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Егиндыкольского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села Егиндыколь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А.Филютина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