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c831" w14:textId="24bc8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25 декабря 2023 года № 8С14-2 "О бюджетах сельских округов и сел Егиндыкольского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19 сентября 2024 года № 8С23-5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2024-2026 годы" от 25 декабря 2023 года № 8С14-2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16 150,1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15 886,1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16 150,1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Спиридоновка на 2024-2026 годы согласно приложениям 4, 5,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44 524,8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39 740,8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44 524,8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Коржинколь на 2024-2026 годы согласно приложениям 7, 8,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22 157,9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Бауманское на 2024-2026 годы согласно приложениям 10, 11,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29 266,5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2024-2026 годы согласно приложениям 13, 14,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208 707,4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165 850,4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210 028,8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Буревестник на 2024-2026 годы согласно приложениям 16, 17,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22 554,1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17 854,1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22 820,8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Алакольского сельского округа на 2024-2026 годы согласно приложениям 19, 20,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31 945,5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28 059,5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2024-2026 годы согласно приложениям 22, 23,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24 604,4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22 078,4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24 629,4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Жалманкулаского сельского округа на 2024-2026 годы согласно приложениям 25, 26,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19 737,3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15 950,3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19 737,3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Коржинколь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Буревестник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</w:t>
            </w:r>
          </w:p>
        </w:tc>
      </w:tr>
    </w:tbl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52 067,7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52 067,7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Жалманкулакского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 и коммуникации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