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238f" w14:textId="ff52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2023 года № 8С14-2 "О бюджетах сельских округов и сел Егиндыкольского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ноября 2024 года № 8С24-3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106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2024-2026 годы" от 25 декабря 2023 года № 8С14-2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16 281,8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192 975,1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150 118,1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194 296,5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23 141,1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