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ee8d" w14:textId="698e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2024 года № 8С25-2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1 823 826,0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411 013,0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1 360 433,0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1 823 826,0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33 027,0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-33 027,0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33 027,0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предусмотрена из областного бюджета субвенция на 2025 год в сумме 710 276,0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год предусмотрены объемы субвенций, передаваемых из районного бюджета бюджетам сел и сельских округов, в сумме 137 362,0 тысячи тенге, в том числе: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2025 год предусмотрены целевые трансферты бюджетам сельских округов и сел,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предусмотрены суммы погашения основного долга по бюджетным кредитам, выделенных из республиканского бюджета для реализации мер социальной поддержки специалистов в сумме 12 191,0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2025 год в сумме 2 000,0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612 275,0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8С25-2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