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2beb" w14:textId="e062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Егиндыкольскому району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2024 года № 8С25-6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Егиндыкольскому району на 2025-2029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Егиндыкольскому району на 2025-2029 годы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пастбищах"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 по управлению пастбищами и их использованию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разработке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учитываются: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земельного баланса региона и информационной системы государственного земельного кадастра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данных, указанных в части первой настоящего подпункта, используются официальная статистическая информация о наличии земель и распределении их по категориям, собственникам земельных участков, землепользователям и угодьям и сведения из информационной системы государственного земельного кадастра;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геоботанического обследования пастбищ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сведений, указанных в части первой настоящего подпункта, используются результаты геоботанического обследования пастбищ, проводимого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октября 2022 года № 314 "Об утверждении Методики по проведению крупномасштабных (1:1 000 – 1:100 000) геоботанических изысканий природных кормовых угодий Республики Казахстан" (зарегистрирован в Реестре государственной регистрации нормативных правовых актов № 30043);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скотомогильниках (биометрических ямах), формируемые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скотомогильников (биотермических ям), утвержденными приказом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об объектах пастбищной инфраструктуры и о сервитутах для прогона сельскохозяйственных животных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сведений, указанных в части первой настоящего подпункта, осуществляется местными исполнительными органами района (кроме районов в городах), города областного значения совместно с акимами города районного значения, поселка, села, сельского округа на основании плана по развитию и реконструкции объектов пастбищной инфраструктуры, разработанного местным исполнительным органом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численности поголовья сельскохозяйственных животных, полученные из базы данных идентификации сельскохозяйственных животных, с указанием их владельцев по форме согласно таблице 1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данные о количестве гуртов, отар, табунов, сформированных по видам и половозрастным группам сельскохозяйственных животных по форме согласно таблице 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сведений, указанных в части первой настоящего подпункта, осуществляется местными исполнительными органами района (кроме районов в городах), города областного значения совместно с акимами города районного значения,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численности поголовья сельскохозяйственных животных для выпаса на отгонных пастбищах по форме согласно 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сведений, указанных в части первой настоящего подпункта, осуществляется местными исполнительными органами района (кроме районов в городах), города областного значения совместно с акимами города районного значения, поселка, села,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об особенностях выпаса сельскохозяйственных животных на культурных и аридных пастбищах, землях лесного, водного фондов и особо охраняемых природных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сельскохозяйственных животных на пастбищах осуществляется в соответствии с правилами выпаса сельскохозяйственных животных, утверждаемыми местными исполнительными органами (акиматами) районов (городов областного значения)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7 Закона Республики Казахстан "О государственном регулировании развития агропромышленного комплекса и сельских территорий"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животных, утвержденных приказом Министра сельского хозяйства Республики Казахстан от 29 апреля 2020 года № 145 (зарегистрирован в Реестре государственной регистрации нормативных правовых актов № 20540).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Выпас сельскохозяйственных животных на землях лесного, водного фондов и особо охраняемых природных территорий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сенокошения и пастьбы скота на участках государственного лесного фонда, утвержденными приказом Министра сельского хозяйства Республики Казахстан от 12 октября 2015 года № 18-02/909 (зарегистрирован в Реестре государственной регистрации нормативных правовых актов № 12259), статьями 95, 119, 125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рекомендуемые схемы пастбищеоборотов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содержит следующие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(биометрических 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(карта) с обозначением пастбищ, которые могут быть предоставлены в землепользование пастбищепользователям.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земель запаса в собственность или землепользование для нужд сельского хозяйства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Кодекс), Правилами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20 декабря 2018 года № 518 (зарегистрирован в Реестре государственной регистрации нормативных правовых актов № 18048);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(карта) с обозначением пастбищ, подлежащих резервированию в целях удовлетворения нужд населения по выпасу сельскохозяйственных животных личного подворья, на которой указываются границы и площади пастбищ, подлежащих резервированию в целях удовлетворения нужд населения по выпасу сельскохозяйственных животных личного подворья.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Резервирование земель осуществляется в соответствии со статьей 49-2 Кодекса, Правилами резервирования земель,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178 (зарегистрирован в Реестре государственной регистрации нормативных правовых актов № 11337);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Среднесуточное водопотребление сельскохозяйственных животных определяется согласно таблице 10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разработке удельных норм водопотребления и водоотведения, утвержденной приказом Заместителя Премьер-Министра Республики Казахстан – Министра сельского хозяйства Республики Казахстан от 30 декабря 2016 года № 545 (зарегистрирован в Реестре государственной регистрации нормативных правовых актов № 14827);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размещения поголовья сельскохозяйственных животных на отгонных пастбищах, на которой указываются границы и площади отгонных пастбищ для размещения поголовья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округ, на котором указывается схема распределения (перераспределения) пастбищ между сельскими населенными пунктами сельского округа для поголовья сельскохозяйственных животных физических и юридических лиц, не обеспеченных пастбищами;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требования, необходимые для рационального использования пастбищ на соответствующей административно-территориальной единице, к которым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предельно допустимой нормы нагрузки на общую площадь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 с учетом пастбищеоборотов и источников водопользований;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площадей пастбищ на отдельные выпасные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чередование участков пастбищ по сезонам года в пространстве и во времени (внутри сезона,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ежегодное оставление одного из участков пастбищеоборота без выпаса и сельскохозяйственных животных.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земельного баланса региона и информационной системы государственного земельного кадастра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Распределение пастбищ по категориям земель Егиндыкольского района,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 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Спиридоновка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Жалманкулак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1739,7614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29092,36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Распределение пастбищ населенного пункта, тысяч гектаров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Полтавское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Коркем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Жалманкулак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Жулдыз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Тоганас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выпасу сельскохозяйственных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подворья, тысяч гектаров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Абдраев Ербол Кузембаевич к/х "Алакуль"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680729301408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Бобик Евгения Степановна к/х "Жарык"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531121450201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Гайша Идрисовна к/х "Болашак"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520828400650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 Саржан Сайрамович к/х "Сайрам"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790719300527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Манжанова Сауле Куанышевна к/х "Ильяс"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570213400240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Недбайло Владимир Антонович к/х "Хабар"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630209350457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 Наталья Ивановна к/х "Мырзак"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530518400220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Калмаганбетова Марал Толеубаевна к/х "Мурат"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880207450545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Акылбекова Орынтай Муханбаевна к/х "Шаукенов"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580202450179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 Ермек Нуркиевна к/х "Умит"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420105450050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 Ермек Нуркиевна к/х "Умит"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420105450050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Жилкайдаров Тлеуберле Куандыкович к/х "Байтерек"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561027350458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Тайбеков Талгат Кайратович к/х "Аят"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750227300624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Владимир Петрович к/х "Мир"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730310350350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Шукуев Кабдол Садуакасович к/х "Айнур"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650420350064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Войчук Олег Васильевич к/х "Орион"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620515350165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Войчук Николай Васильевич к/х "Радион"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680517350286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Сагадат Ергалиевич к/х "Коркем"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611007350361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Акылбай Амантаевич к/х "Калкаман-2"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810424350506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Беспалый Виктор Никитович к/х "Витэк"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830412351324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Гузев Владимир Александрович к/х "Жер"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630808301418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Рахимгулов Болат Мухамедьянов к/х "Мухамедья"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620911301208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Бауржан Ахметович к/х "Абилов"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880127350841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Минливалиев Марат Габдулсаматович к/х "Минливалиев"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700328350096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Шайымов Аманбай Абилхамитович к/х "Арман-А"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581121350482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Шайымов Аманбай Абилхамитович к/х "Арман-А"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581121350482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Беседнов Олег Анатольевич к/х "Беседнов"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791206302319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 Владимир Александрович к/х "Артемьев"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701124350416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 Владимир Александрович к/х "Артемьев"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701124350417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Шадура Михаил Михайлович к/х "Шадура"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681027350343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Можейко Василий Васильевич к/х "Раковец Е.А."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700311350380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Амирханова Бахыт Бейсембаевна к/х "Зангар"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440817450015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Газизханов Адам Зейндинович к/х "Атлам"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600613350480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Газизханов Адам Зейндинович к/х "Атлам"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600613350480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Шарип Тулегенович к/х "Анар"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690529350123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Достенов Ермек Кабдуллмуталифович к/х "Ислам"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910511350153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Достенов Ермек Кабдуллмуталифович к/х "Ислам"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910511350153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Габдурахман Салимович к/х "Калиева"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570903300234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Владимир Николаевич к/х "Кристина-2"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751121350250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Владимир Николаевич к/х "Кристина-2"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751121350250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Владимир Николаевич к/х "Кристина-2"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751121350251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Сергей Васильевич к/х "Катерина"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730115350281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Сергей Васильевич к/х "Катерина"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730115350281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Базылбеков Абай Базарбаевич к/х "Абиль-Мансур"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700412350131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Даурен Советович к/х "Даулет"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700804350480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Берик Кылышбаевич к/х "Ырзык"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651203300972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Кавинский Сергей Николаевич к/х "Кавинский"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680225350337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Мухатаев Толеби Саттарович к/х "Мухатаев"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640709350192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Шарафутдинов Владислав Игорьевич к/х "Алтын-Егин-2"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900202350022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Шарафутдинов Игорь Шамильевич к/х "Алтын-Егин"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601106350299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Эйхвальд Николай Юрьевич к/х "Эйхвальд"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761029300167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Эйхвальд Николай Юрьевич к/х "Эйхвальд"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761029300167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Эйхвальд Николай Юрьевич к/х "Эйхвальд"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761029300167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Гульфат Амангельдиновна к/х "Алиакбар"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880502450360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Алиякбаров Нургали Жаксылыкович к/х "Жаксылык"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630514350140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Кабиден Серикбайулы к/х "Сары-Арка"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631220300416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Кабиден Серикбайулы к/х "Сары-Арка"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631220300416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Кабиден Серикбайулы к/х "Сары-Арка"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631220300416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Кабиден Серикбайулы к/х "Сары-Арка"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631220300416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Базылбекова Кульназия Ахановна к/х "Мукаш"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670218400674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Айтуган Есенбекович к/х "Болат"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930116350922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Калыков Аблай Айтбаевич к/х "Абдыхалык"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800210350233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Калыков Аблай Айтбаевич к/х "Абдыхалык"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800210350233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 Аманбай Серикбаевич к/х "Хадиша"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620205350575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 Аманбай Серикбаевич к/х "Хадиша"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620205350575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 Аманбай Серикбаевич к/х "Хадиша"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620205350575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 Аманбай Серикбаевич к/х "Хадиша"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620205350575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Контарбаев Сексенбай Жагипарович к/х "Рауан"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491014350154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Талгат Серикович к/х "Заманбек"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741007350070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Кабыл Кабылдинович к/х "Абдрахманова"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560529350089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Кабыл Кабылдинович к/х "Абдрахманова"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560529350090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Жанат Тлеухорович к/х "Дихан"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700421300828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Жанат Тлеухорович к/х "Дихан"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700421300828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Балтусупов Косман Пшенбаевич к/х "Гульбарам"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721218300464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Бозжигитов Мухамедали Сатуллинович к/х "Мирас"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661002300674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Бозжигитов Мухамедали Сатуллинович к/х "Мирас"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661002300674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Куйшубаев Унбет Абжанулы к/х "Жер-1"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490120300974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Каир Тлеугабылулы к/х "Азат"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700804300970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Шекенова Айнагуль Курманбековна к/х "Ержан"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591014450042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Рустам Угиевич к/х "Рустам"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800529300925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Рустам Угиевич к/х "Рустам"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800529300925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Рустам Угиевич к/х "Рустам"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800529300925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Рустам Угиевич к/х "Рустам"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800529300925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 Анатолий Викторович к/х "Белякова"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740108350463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 Анатолий Викторович к/х "Белякова"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740108350463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Джармуханов Мухтар Садыкович к/х "Джармуханова"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630821350102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Квасов Виталий Анатольевич к/х "Квасов"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750921350198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Квасов Виталий Анатольевич к/х "Квасов"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750921350198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Квасов Виталий Анатольевич к/х "Квасов"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750921350199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Курманов Сейткали Молдагалиулы к/х "Курманова"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600925301062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Сейткали Молдагалиулы к/х "Курманова"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600925301062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 Талгат Муканбаевич к/х "Жас талап"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710129350046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 Талгат Муканбаевич к/х "Жас талап"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710129350046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Балгожин Жайлымыс Балтабаевич к/х "Бектилеу"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531205350093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Жамкеев Серик Жолдыбаевич к/х "Берик"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760310350207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Жандаулов Ерболат Жандаулович к/х "Толебай"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680224350064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Жандаулов Жумагали Боранбаевич к/х "Ак-жол"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650917350244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Марат Картаевич к/х "Асем"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640607300588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Марат Картаевич к/х "Асем"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640607300588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Смагул Далабаевич к/х "Далабай"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800614350319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Пуков Николай Владимиров к/х "Пуков"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811127350376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Пуков Николай Владимиров к/х "Пуков"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811127350376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Бозжигитова Куралай Аусаковна к/х "Баракат"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711014450037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Сакупов Орымбек Умирбекович к/х "Сакупов"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670302300713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Асель Кипшакбаевна к/х "Ер-Нұр"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791218400512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Газиз Айтбайулы к/х "Толганай"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800123300899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Экажев Руслан Магометович к/х "Экажев Р.М."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791122302174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Экажев Ибрагим Магометович к/х "Экажев И.М."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830915300017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Мурат Дулатович к/х "Боранбаев М.Д."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930306350320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Жакупбеков Нурман Оралтаевич к/х "Жакупбеков Н.О."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970312351527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Галы Алпысбаевич к/х "Береке-1"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780526301663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Лаврушин Анатолий Никитович к/х "Лавр"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560108300191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Хаматханов Илдус Рафитович к/х "Хаматханов"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670216300210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Андрущак Григорий Иванович к/х "Алина"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770613350464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 Александр Галимханович к/х "Лазарев А. Г."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650502300192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Луцкий Вячеслав Анатольевич к/х "Луцкий В. 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700503300358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Пеночкин Николай Иванович к/х "Пеночкин"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670629350440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Перов Евгений Евгеньевич к/х "Перов"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860518351089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Руслан Равильевич к/х "Сабиров Р. 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830719350701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Торгачев Александр Николаевич к/х "Торгачев"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870217350839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Чукреева Ирина Вячеславовна к/х "Чукреева"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710418450569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Рсаев Бейбут Шайкенович к/х "Рсаев"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671007300188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Веселова Наталья Витальевна к/х "Беркут"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680105400314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Кукотина Александра Григорьевна к/х "Валентина"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850525451170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Липилкин Михаил Михайлович к/х "Липилкин"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580828350304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Гремячих Галина Николаевна к/х "Гремячих"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580914450576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Хаматханов Ильгиз Рафитович к/х "Дамир"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700101301539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Надежда Николаевна к/х "Иванов Н. В."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860710450645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Князева Светлана Алексеевна к/х "Светлана"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621001450842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Мажкенов Жумажан к/х "Мажкенов Ж."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540503300771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Райымбеков Жанат Темиргалиевич к/х "Райымбеков Ж. Т."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780101307067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Райымбеков Жанат Темиргалиевич к/х "Райымбеков Ж. Т."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780101307067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Шекенов Нуржан Жанатович к/х "ANKAZ"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860514350891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Бисимбаев Нурсултан Нурланович к/х "Бисимбаев Н.Н."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910530300705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Абыкееев Самат Алпысбаевич к/х "Ағайындылар"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791204300430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Аймкуль Шахатовна к/х "Шармен"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461202401109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Ажарбеков Серик Танкыбаевич к/х "Ажарбеков"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590829350381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Беккожина Оксана Серикбаевна к/х "Беккожина"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780626402403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Владимир Николаевич к/х "Федоров"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750129350599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Карбаев Серик Толегенович к/х "Аманат"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780103350027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 Асель Акимжановна к/х "Адилет"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810321450621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Умытык Аубаевна к/х "Үміт"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611020400392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Байдильдина Бибисара Сыздыковна к/х "Сара"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470910400337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Шарменов Еркебулан Асыгатович к/х "Айзат"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900225350711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Галия Газизовна ип "Алишер"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641219400316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Тайшибаев Женис Рыспаевич к/х "Арман"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400610350115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Жаркинбеков Ибрагим Жаркинбекович к/х "Жаркинбеков И. Ж."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591013300341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Шынтемиров Сарсен Акмаганбетович к/х "Шынтемиров С. А."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670329300463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Шекенов Ержан Жанатович к/х "ER-Group"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930907351257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Айткожин Азат Талгатович кх "Сункар 018"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500517551245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Отепберген Шукырович кх "Шүкір 2023"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620129301237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Даулетбаев Талгат Шаймерденович кх "Даулетбаев Т.Ш."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700919350119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 Аманкелді Абылхамитұлы кх "Аяла"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610101308636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Машталер Сергей Павлович к/х "МСП 2019"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670901350325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Машталер Сергей Павлович к/х "МСП 2019"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670901350325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"Агростиль-Г" Гузев Владимир Александрович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060140020365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"Агростиль-Г" Гузев Владимир Александрович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060140020365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"Агростиль-Г"Гузев Владимир Александрович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060140020365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"Агростиль-Г" Гузев Владимир Александрович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060140020365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"Агростиль-Г" Гузев Владимир Александрович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060140020365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"Агростиль-Г" Гузев Владимир Александрович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060140020365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"Агростиль-Г" Гузев Владимир Александрович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060140020365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"Агростиль-Г" Гузев Владимир Александрович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060140020365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"Агростиль-Г" Гузев Владимир Александрович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060140020365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"Агровосход" Ульянова Наталья Валентиновна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150340008530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"Агровосход" Ульянова Наталья Валентиновна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150340008530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"Альфараби-Жер" Байгабулов Габит Зейнуллаевич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"Армавирский" Бисимбаев Нуржан Минжасарович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041240002508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"Армавирский" Бисимбаев Нуржан Минжасарович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041240002508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"АСКОП" Степаненко Николай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071140012814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"АСКОП" Степаненко Николай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071140012814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"АСКОП" Степаненко Николай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071140012814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"АСКОП" Степаненко Николай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071140012814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"АСКОП" Степаненко Николай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071140012814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"АСКОП" Степаненко Николай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071140012814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"Алмас1" Шекенова Рауза Каскабаевна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170740023344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"Алмас1" Шекенова Рауза Каскабаевна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170740023344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"Алмас1" Шекенова Рауза Каскабаевна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170740023344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"Алмас1" Шекенова Рауза Каскабаевна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170740023344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"Бауманское 2030" Исмайлов Нариман Бахтиярович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190440005864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"Бауманское 2030" Исмайлов Нариман Бахтиярович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190440005864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"Бауманское 2030" Исмайлов Нариман Бахтиярович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190440005864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"Бауманское 2030" Исмайлов Нариман Бахтиярович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190440005864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"Бауманское 2030" Исмайлов Нариман Бахтиярович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190440005864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"Бауманское 2030" Исмайлов Нариман Бахтиярович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190440005864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"Бауманское 2030" Исмайлов Нариман Бахтиярович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070140008922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"Жалманкулак-М" Экажев Руслан Магометович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010440003694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"Жалманкулак-М" Экажев Руслан Магометович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010440003694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"Жалманкулак-М" Экажев Руслан Магометович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010440003694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"Жалманкулак-М" Экажев Руслан Магометович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010440003694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"Жулдыз КП" Балтусупов Косман Пшенбаевич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151140020307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"Жулдыз КП" Балтусупов Косман Пшенбаевич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151140020307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"Жулдыз КП" Балтусупов Косман Пшенбаевич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151140020307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"Жулдыз КП" Балтусупов Косман Пшенбаевич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151140020307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"Қоржынкөл-А" Ошакбаев Абилкаир Тлеугабылович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001140004048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"Қоржынкөл-А" Ошакбаев Абилкаир Тлеугабылович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001140004048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"Қоржынкөл-А" Ошакбаев Абилкаир Тлеугабылович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001140004048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"Еңбек Алтын Жер" Середа Сергей Васильевич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161140018109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"Еңбек Алтын Жер" Середа Сергей Васильевич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161140018109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"Еңбек Алтын Жер" Середа Сергей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161140018109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"Сарымсақты" Глашев Ерболат Оралбаевич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040940009459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"Сарымсақты" Глашев Ерболат Оралбаевич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040940009459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"Сарымсақты" Глашев Ерболат Оралбаевич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040940009459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"Сарымсақты" Глашев Ерболат Оралбаевич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040940009459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"СХП Жер-Ана" Ахмедов Рустам Угиевич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130140016124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"СХП Шарафутдинов и К" Шарафутдинов Игорь Шамильевич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041240002716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"СХП Шарафутдинов и К" Шарафутдинов Игорь Шамильевич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041240002716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"СХП Шарафутдинов и К" Шарафутдинов Игорь Шамильевич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041240002716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"СХП Шарафутдинов и К" Шарафутдинов Игорь Шамильевич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041240002716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"Ушаково-Агро" Искаков Бахтияр Искакович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070140002295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"Ушаково-Агро" Искаков Бахтияр Искакович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070140002295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"Ушаково-Агро" Искаков Бахтияр Искакович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070140002295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"СХП Ирбис" Петров Александр Леонидович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130240000439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"СХП Ирбис" Петров Александр Леонидович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130240000439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"Көркем-Агро" Өмірзақ Жәлел Қабиденұлы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180240033941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"Көркем-Агро" Өмірзақ Жәлел Қабиденұлы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180240033941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"Сункар KZ 01" Айткожин Алмас Талгатович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150140004987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"СХП Астык-Агро" Улейко Максим Николаевич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150240002092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"СХП Астык-Агро" Улейко Максим Николаевич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150240002092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"Колорит Агро" Дрягина Валентина Витальевна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160340028606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"Колорит Агро" Дрягина Валентина Витальевна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160340028606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"Рост Агро Ltd" Ахмедова Лариса Валерьевна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160340015773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"Рост Агро Ltd" Ахмедова Лариса Валерьевна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160340015773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"Рост Агро Ltd" Ахмедова Лариса Валерьевна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160340015773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"Рост Агро Ltd" Ахмедова Лариса Валерьевна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160340015773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"Рост Агро Ltd" Ахмедова Лариса Валерьевна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160340015773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"Йосик" Мылтыкбаев Мухаметали Зәрібайұлы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991240005272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ТОО "AgroNik" Бусс Наталья Николаевна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190140019794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"AgroNik" Бусс Наталья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190140019794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"Дархан Жер Шаруа" Бисимбаев Дәурен Нұрлланұлы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190640015115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"Дархан Жер Шаруа" Бисимбаев Дәурен Нұрлланұлы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190640015115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"Дархан Жер Шаруа" Бисимбаев Дәурен Нұрлланұлы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190640015115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"Дархан Жер Шаруа" Бисимбаев Дәурен Нұрлланұлы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190640015115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"Мансур-2020" Ашимов Ахмет Каримжанович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200440005958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"Нұрлы Жер Шаруа" Бисимбаев Нурсултан Нурланович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200540012419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"Нұрлы Жер Шаруа" Бисимбаев Нурсултан Нурланович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200540012419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"Нұрлы Жер Шаруа" Бисимбаев Нурсултан Нурланович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200540012419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"Нұрлы Жер Шаруа" Бисимбаев Нурсултан Нурланович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200540012419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"Нұрлы Жер Шаруа" Бисимбаев Нурсултан Нурланович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200540012419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"Нұрлы Жер Шаруа" Бисимбаев Нурсултан Нурланович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200540012419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"Нұрлы Жер Шаруа" Бисимбаев Нурсултан Нурланович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200540012419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"Нұрлы Жер Шаруа" Бисимбаев Нурсултан Нурланович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200540012419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"Altay Agro 2019" Алпыспаева Раушан Капасовна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191040019703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01-007-005-094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"Арсений-Жер" Шадура Николай Михайлович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200140013105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"Урожайное - 2020" Машталер Сергей Павлович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200240003825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"Alltyn Astyk" Бисимбаев Бахыт Нуржанович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180440018874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"Alltyn Astyk" Бисимбаев Бахыт Нуржанович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180440018874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"Alltyn Astyk" Бисимбаев Бахыт Нуржанович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180440018874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"Муллаянов" Муллаянов Артур Робертович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210240028496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"Муллаянов" Муллаянов Артур Робертович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210240028496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"Муллаянов" Муллаянов Артур Робертович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210240028496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"Муллаянов" Муллаянов Артур Робертович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210240028496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"Муллаянов" Муллаянов Артур Робертович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210240028496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"НаН-Агро 2021" Туякова Евгения Александровна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210240001870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"НаН-Агро 2021" Туякова Евгения Александровна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210240001870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"Дархан 2014" Мауленов Нурлан Салдарбекович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210640017346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"DVV AGRO" Джаландришвили Вахтанг Валикович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211140023474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"Оспан-Агро" Сакупов Адылхан Умирбекович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211140026578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"Женис-2021" Калиакбаров Женис Толеубаевич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210140005671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"Мирас-2023" Сатулен Төлиби Мухамедәліұлы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230140039624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"Мирас-2023" Сатулен Төлиби Мухамедәліұлы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230140039624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"Мирас-2023" Сатулен Төлиби Мухамедәліұлы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230140039624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"Tinali-22" Бозжигитов Амангельды Сатуллинович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220940028225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"Қоржынкөл-Агро" Ошакбаев Кайыр Тлеугабулы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220940030782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"Жұлдыз Диқан" Базылов Азамат Еркинович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201240015108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"Жұлдыз Диқан" Базылов Азамат Еркинович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201240015108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"Целина-50 Лтд-Ат" Абилкаиров Азат Абилкайырулы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071040013383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"Целина-50 Лтд-Ат" Абилкаиров Азат Абилкайырулы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071040013383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"Целина-50 Лтд-Ат" Абилкаиров Азат Абилкайырулы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071040013383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"Целина-50 Лтд-Ат" Абилкаиров Азат Абилкайырулы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071040013383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01-007-002-089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"BAILY-Agro" Достенов Ермек Кабдулмуталифович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210140019949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"BAILY-Agro" Достенов Ермек Кабдулмуталифович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210140019949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01-007-007-088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"BAILY-Agro" Достенов Ермек Кабдулмуталифович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210140019949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"ЛУЧ-2023" Троценко Татьяна Михайловна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231140008622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"ЛУЧ-2023" Троценко Татьяна Михайловна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231140008622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"ЛУЧ-2023" Троценко Татьяна Михайловна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231140008622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"ЛУЧ-2023" Троценко Татьяна Михайловна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231140008622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01-007-011-288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"ГАЛА-2009" Новиков Евгений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090740018737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01-007-009-011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"ГАЛА-2009" Новиков Евгений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090740018737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"ГАЛА-2009" Новиков Евгений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090740018737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01-007-013-269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Распределение пастбищ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Полтавское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Коркем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Спиридоновка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Жалманкулак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Жулдыз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Узынколь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Тоганас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 условных голов, тысяч гектаров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общественных пастбищ, тысяч гектаров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отгонных пастбищ, тысяч гектаров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сельскохозяйственных животных (условных голов) необходимо 30,504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пастбищ предназначенная для выпаса сельскохозяйственных животных составляет - 35, 717 тысяч гектар,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пастбищ сел и сельских населеных пунктов - 17, 359 тысяч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площадь общественных пастбищ - 5, 926 тысяч гектар,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отгонных пастбищ - 12, 432тысяч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Условных голов сельскохозяйственных животных - 6 779. 3 700 голов выпасаются на пастбищах, площадью 17,359 тысяч гектаров, 1 316 голов выпасаются на общественных пастбищах площадью 5,926 тысяч гектаров, 1 763 головы выпасаются на отгонных пастбищах площадью 12,432 тысяч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Требуемые дополнительные пастбища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гектаров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геоботанического обследования пастбищ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 скобках)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С-2-а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Типчаково-злаково-разнотравный с полынью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 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Спиридоновка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Типчаково-ковыльно-полынный с зопником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 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Австрийкополынно-типчаковый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 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Типчаково-ковыльныйс полынью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Пастбише естествен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Разноковыльные пастбища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пастбише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Темно-каштановые маломощные тяжелосугдинистыепо повышенным волнистым равнинам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Ковыльно-злаково-полынный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Австрийскополынно-типчаковый)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пастбише естественные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Разноковыльно-типчаково-полынный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пастбищных кормов по сезонам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центнеров на гектар кормовых единиц (знаменатель)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сильносбит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коз и овец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засореноплохо поедаемыми растениями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коз и овец.Перезалужение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сбитые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коз и овец.Упорядочит выпас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В-Л-О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3. Подпункт 3) сведения о скотомогильниках (биометрических ямах), формируемые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ведения реестра скотомогильников (биотермических ям), утвержденными приказом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№ 19987).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Данные (сведения) о скотомогильниках (биотермических ямах) по Егиндыкольскому району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района,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скотомогильника (биотермической ямы)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скотомогильника (биотермической ямы) (примитивная или типовая)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01-007-010-359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примитивная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01-007-008-230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примитивная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Спиридоновка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01-007-010-358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01-007-012-399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01-007-003-769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Жалманкулак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01-007-006-122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01-007-001-634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01-007-012-403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(площадь) скотомогильника (биотермической ямы)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(функционирует или не функционирует)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содержатель (собственник)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акимата села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Алакольского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акимата села Спиридоновка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акимата села Буревестник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ветеринарной 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Жалманкулакского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акимата села Коржинколь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ТОО Бауманское -07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функционирует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балансе Узынкольского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объектах пастбищной инфраструктуры и о сервитутах для прогона сельскохозяйственных животных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требующих строительства (реконструкции),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представляется: в местный исполнительный орган района (кроме районов в городах), города областного значения, акиму города районного значения, 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Численность поголовья сельскохозяйственных животных из базы данных идентификации сельскохозяйственных животных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форма БДИСЖ-1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31 марта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ветеринарные организации, созданные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 до 1 апреля (включительно) после отчетного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Данные о численности поголовья сельскохозяйственных животных, с указанием их владельцев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владельца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 владельца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601020301045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660814350137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691203350054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730203350339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780101307067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750227300624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640725350477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690302350119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160340028606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840912350831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720521350069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700401301341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620515350164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861113450983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810321450621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611020400392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550606300266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761211350126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951120450154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761204300247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630126450564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580210501760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470910400337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760324300336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630217350146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870610451017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620515350164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691003350552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300807400046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700919350118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611007350361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790608401101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690105300371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740817350130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780104350131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760524300244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700312350267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460405300125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720505450335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680313350345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631202300150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790825350094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620129301237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770112300464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621215401484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540215301049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601210450459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620301400339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730307301089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660829350367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680517350285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660513300213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730525350220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770729300657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870220351175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810907350432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630121350154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701114300722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471205350129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660110400219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720814350150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700510350075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670419300224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860110350151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750815300214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580222300234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680817350177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851208450904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830706451319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791013350370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581120350427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600505301297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690321350093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400610350115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700911300247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680721350383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620610350666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590102351892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681122350240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210140005671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200440005958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040940009459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591006300224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620101350470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640605450527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760109300218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730925400255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350904400042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761201300101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621116450451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680818450515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520101401636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680425301237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670829450177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670128450443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580914450576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770613350464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710418450596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621001450842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861205451214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680105400314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700328350096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581121350482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630821350102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700503300358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530518400220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860518351089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870217350839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890529350125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701124350416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070324450509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650324400210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910524350411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601115301824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860224350756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740108350463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610509450641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630901300227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780422302458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700906350375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840507350969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740521402257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870413351456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621001450842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691126350224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640819450484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600925301062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560108300191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610324280150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660201450120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580828350304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670101452066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760227450649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751017450271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670901350325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610101403572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700311350380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530518400220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761030350268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671123300189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760406450552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840514351003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630629450370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860715351228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861123351113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671007300188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830719350701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580904350644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180440018874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200140013105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200240003825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590422350369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610325403947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700101301539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670216300210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660723450347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840213451494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861123450042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620707400227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801208350552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681027350343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581121350482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970407351127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970407351127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520901350151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960315351076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760320350360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600613350480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690529350123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710712350471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640122300224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690506350059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910511350153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570903300234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880127350841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290625350012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570213400240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751121350250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950909351182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660920350084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630122350338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681208300360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641219400316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540628350161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730115350281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400819300294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770520300373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190140019794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210140019949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161140018109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770824301631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870710351272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700412350131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720614450358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680729301408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880207450545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800529300925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940927350626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700804350480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750629350468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670415350090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560807350128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710121350210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640302350546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500320300212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730305350036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500409401042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720720350645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670905300997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600301302820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760130300916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621109450542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250369857412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010815550160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640115350193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770912350013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820805351349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480616300364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601128350506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420129350144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580323350190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861207402980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440817450015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580514350159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770414450290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620310256874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581005401529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520203300804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711017350496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670527300935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659874236541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540623850025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500520350305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591205450427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570226450227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781004400626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720517450452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760531450146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301015350063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700206399015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770904350515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500806500120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491107450037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880508450531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380610401414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850202350843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500315399036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970722350508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471126350128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711014450037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820715350420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890719450977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680109350306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830901450291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571021350388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660127300285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631113350480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710603350250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410827450311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620218350467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730208350475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640505301115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660228350364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690820400472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791025303056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801208350255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600131350024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740103350228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490303401458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660117300726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510310350075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591114950129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561027350458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590530350148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840712001212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381110450030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740816698574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710310301329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700913301911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751003301449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840925450839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680225350337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680101405757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690113450217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890813351236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730930300563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630718400972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501117350062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750921350198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761204350510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561001300162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730106000475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831129350905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730915350280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870130350698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461206300502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690808350635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620901400291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980319450119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720926301012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521218400964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480910301618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731103350040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741108450185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940604350392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800705301947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640321401677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910530300705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970305351023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630311300844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620624350543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731022450116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630305350124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680629350511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890204351047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670901300492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590319350359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710620350302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730113400726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481215365874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630209350457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880706400472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760919301150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950413351186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620908450048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630119350074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591213400315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830223350903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890818450390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780308301142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690416450620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680324350276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701007350310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610915350018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630605350452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740324450454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691122300583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365987452136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831101352126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368754213698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561109450330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690503350429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511108300452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700825350018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540115300959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160340015773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220940028225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210240028496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210240001870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200540012419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130140016124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900415350704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810929230918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190640015115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130440022635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961240000820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041240002716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150340008530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601001301874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810424350506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258745632135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590916301227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590106401785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740915499132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530401350551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711114350453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700421350339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870124351089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820317351366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790929350278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900202350022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601106350299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781223301272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760606350098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430821450035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650203300741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731129350052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720701350027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550820300577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761029300167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900225350711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880502450360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670218400674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461202401109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631220300416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560529350088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630514350140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451001300774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800819350016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710210300802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700421300828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741002350350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690104301530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721218300464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661002300674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580625301114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880616351184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750323350454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650205350233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791204300430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800210350233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620205350575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871023351335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791218400512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741007350070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800123300899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690529300840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901221350089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010440003694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151140020307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610101308636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661022300732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670329300463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591014450042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740406450162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730428300356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460310350204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750714450535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790714402354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691223450406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651105300355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721112300795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930215350920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860410451078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780122401504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610910450443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790819350329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901126450524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660201301007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670402400733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680829450337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890201351556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741210350183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650115450353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490120300974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860514350891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740424350372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910504450280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690713450209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620913450392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890626350668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920312350857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960618351806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731120400757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820812450936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960714350939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700804300969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751001401256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760523400929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721116401404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511029400291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690601400500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670319400564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001140004048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060140020365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220940030782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071040013383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880623450100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790530301885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890520450073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570701301214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691114450205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890807451626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591014450042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660902300545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770211450267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720601400905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620406350101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800721350271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850221350113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531117350055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700930399061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770329350391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770716450311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711107350386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381116450053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600318300956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920712350752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871129350536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730116450055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620107302572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890115350898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520618450080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680801300371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631223300155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380303400229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600101302655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630109300300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570409350364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621030350130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650119350414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520828400650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830412351324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531121450201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620911301208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630808301418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790421300273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860423351022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500613450039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700308300615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671206350116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830330350995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800111350314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720607450706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390520350270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700619350068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780805350102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790211300931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670128300361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700102350453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730317300164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490217350155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720319350407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701012350299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710529400625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640101350711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800917350207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711212350357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521120400387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620527401445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660204350468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760301450432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731026400598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690101304866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570923350110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650213330807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640502300260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750721350100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770807450079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831215350586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491027300377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770409300904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740904350689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531019400538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661226400202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760803450471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890820350206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560911350301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880121450161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870120350287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620416300744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860114350113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831219450049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800224350061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720731350090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680801350070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820421450984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610202450464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580202450179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770920350077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650917350244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551217350210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770115350030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710129350046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710707300110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781012301572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881215450244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590809300316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760915301505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590901301891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641218350116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540522301018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541014300378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500804300632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620809300453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720706300925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930306350320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681130499055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980702351261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660630350022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670210350402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590418350149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560508400559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970312351527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760310350207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700803350137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650917350244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700308450221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711020300307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800604300299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671124350488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581212350398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601201301514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680405350028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640607300588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680222301045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690228300190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480111350048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650515301548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740323301137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690309301092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521230350088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780526301663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800927350350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580131401086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671027300988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670302300713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620501401077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860630350931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670503300439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790426450212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520218300638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811127350376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691018400673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410520450174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711027300711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420105450050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901016451158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880715451119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211140026578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070140002295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581016350095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661209300114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770214301181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670612350031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711011350017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620501300141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740615301461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750307400734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690412400652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физических лиц или наименование юридических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Нурсайын Хасенович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Балабеков Сейлхан Каирбекович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Жилкайдаров Муса Минжасарович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Жилкайдаров К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"Райымбеков Ж.Т."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Аят Таибеков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Калибеков Розыкан Туынгышбекович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Карбеков Бисенбай Карбекович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"Колорит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Серик Кайрбекович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Шукеев Булат Садуакасович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Шукуев Жанат Садуакасович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"ОРИОН"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"Аманат"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к/х"Адылет"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к/х"Үміт"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Аблахимов Айтпай Биболатович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 Серик Жумабаевич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Айзада Куандыкова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Ахмет Каримжанович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Батима Тюлюгеновна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Ережеп Сагындыкович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Байдильдина Бибисара Сыздыковна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Балгожин Серик Ауезханович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Сарсимбай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Бехлер Татьяна Петровна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Войчук Олег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 Станислав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Дабуцкая Нелли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Даулетбаев Талгат Шаймерденович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Сагадат Еренгалиевич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Дюсембаева Асем Аскаровна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Есилов Жакыпбек Касымович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Жаркынбеков Асылбек Абсаметович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Кадырбаев Даурен Сайлбекович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Кадырбаев Сейфулмалык Сейлбекович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Жанат Жаксылыкович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Касенов Жаксыбай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Касенова Райхан Мейрамбековна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Василий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Турехан Шукоржанович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Кожахметов Аян Шукурович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Отепберген Шукурович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Кожахметов Саян Шукурович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Станислав Мечиславович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Конкаров Кадырбек Конкарович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"Даулет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"Зухра"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 Алексей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Кузьменко Владимир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"Родион"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Аскар Калабаевич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Ерлан Оралбаевич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Нурлан Оралбаевич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Жанат Айтказыевич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Мухамедьяров Дулат Жаксккелдеевич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Мухомедьяровв Тлек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Рустамбек Омарович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 Сайлаубек Жахиянович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Радзевило Ирина Ивановна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Абзал Алпыспаевич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Гизат Алпысбаевич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Рубец Сауле Хабешовна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Рубец Спартак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Рымбаев Маргулан Абдугалиевич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Саркитбаев Байкадам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Саркитбаев Еркин Аманжолович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Саркитбаева А.Б. ИП АНЕЛ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Саркытбаева Армангуль Аманжоловна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Сеилхан Жанарбек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 Сембай Сеитович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Бекен Жакенович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 Клишбай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Тайшибаев Женис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Тайшыбаев Асылбек Женисович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 Наротхан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 Аятхан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 Советхан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Тимошенко Станислав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"Женис-2021"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"Мансур-2020"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"Сарымсақты"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Тулебеков Шамухамбет Тулебекович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Марат Абдрашитович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Анна Гавриловна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Кабиден Умурзакович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Фирсунина Ирина Петровна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Харьковищенко Лилия Андреевна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Харьковищенко Андрей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Черноус Людмила Алексеевна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Шалупина Людмила Ивановна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Шмидт Нелля Ивановна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Штайле Валерий Константинович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"АРТЕМ"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"Андрущак"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к/х"Гремячих"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"Алина"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к/х"Чукреева"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"Cветлана"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 Софья"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"Беркут"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"Минливалиев"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"Арман-А"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 Джармуханова"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 Луцкий В.A".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 Мырзак"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 Перов"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"Торгачев"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 Эльдар Талгатович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 Владимир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Ирина Тимофеевна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Артимьева Марина Александровна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Бажин Владимир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Байнабеков Амангельды Отынышович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Баковец Руслан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Беляков Анатолий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 Татьяна Александровна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Есенов 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Жамкенов Ерден Мухамедулы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Зарубин Андрей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Юрий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 Арман"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Князев Сергей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Князева Светлана Алексеевна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Ковтунов Александр Дмитриевич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Кукотина Александра Григорьевна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Ситкали Молдагалиевич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Лаврушин Анатолий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Липилкин Сергей Михайлович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Липилкина Людмила Георгиевна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Липилкин Михаил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Лобат Рита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Макарчук Наталья Анисьевна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Макарчук Наталья Степановна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Машталер Сергей Павлович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Митеску Людмила Леонидовна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Можейко В.В. к/х "Раковец Е.А."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 Наталья Ивановна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 Сергей Григорьевич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Нурумов Рашид Жаугаштыевич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Падолко Татьяна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Перов Владимир Евгеньевич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Перова Валентина Сергеевна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Притулов Валери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Раковец Андрей Сергеевич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Рсаев Бейбут Шайкенович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Руслан Равильевич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Самодуров Александр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"Alltyn Astyk"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"Армавирский"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"Арсений-Жер"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"Урожайное-2020"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к/х "Шанс"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Фуше Валентина Петровна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Хаматханов Ильгиз Рафитович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Хаматханов Ильдус Рафитович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Харитон Марина Леонидовна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Хрипункова Анна Александровна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Царегородцева Людмила Юрьевна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Светлана Генадье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Чукреев Василий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Шадура Михаил Михайлович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Шайымов Аманбай Абилхамитович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Диас Сержанулы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 Диас Сержанұлы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Ислям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Абсамедов Аян Канатаевич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Буханов Николай Алексеевич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Газиханов Адам Зайндинович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Шарип Тюлюгенович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Докей Бакытхан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Достенов Кабдулмуталиф Омарович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Турбай Тулегенович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"Ислам"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"Калиев"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"Абилов"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Каппаров Нуртаза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"Ильяс"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"Кристина-2"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Манжанов Мирас Сержанұлы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Манжанов Сержан Абдрахманович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Камит Абсамедович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Досман Газизович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Галия Газизовна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Николай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Середа Сергей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Сыздык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Ерлан Сыздыкулы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"AgroNik"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"BAILY-Agro"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"Енбек Алтын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Тулеубеков Мухтар Ислямович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Хамутовский Анатолий Семенович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к/х "Абиль-Мансур"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"Наталья"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"Алаколь"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"Мурат"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"Рустам"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"Алтынбек"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"Даулет"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Аскербек Депу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Абилжан Кабилдинович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Абдырахманов Каирбек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Абильдин Серик Боранбаевич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Бауржан Иранбекович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Зейнула Крыкбаевич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Нурмагамбет Нурхамитович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Абыкеева Бакыш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Абылхамитов Ермек Серикович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Абышев Алибек Крыкбаевич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Абышев Кабкен Иранбекович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Азнабеков Амантай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Айдаралинова Гульназия Кайдаровна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Айжанов Сагандык Касенович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Нұрбек Қазыбекұлы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Айткожин Талгат Жаманович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Айткожин Болат Амантаевич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Алейник Сеогей Викторович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Алиякбаров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Алпен Бокенбай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Алпен Шомей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Алпыспаев Мухамеджан Тотаевич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Алханова Сауле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 Зангар"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Артыкпаев Сексембай Балгабаевич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Санова Асия Газизовна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 Сахибиден Жумагулович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Алия Ибрагимовна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Аушахманов Кенжебай Аушахманович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Ахасов Алибек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Арыстан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Ербол Зекенович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Байбагисов Ахмет Каппасовна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Байгабулов Зейнулла Кабиденович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Байгабулова Света Негметжановна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Байгондина Гулсана Жолдыбаевна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Байканова Динара Мухаметтоктаровна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Бакешова Марал Курмашовна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Балтабаева Динара Куттыбаевна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Балтабеков Жолдыбай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Балчих Омирбек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Борган Сергей Николаевич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Бастыбаев Сагит Касымбекович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Бектемирова Мугульсум Садыковна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Сымбат Толегенова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Биримжанова Раиса Рахметтулиновна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Бирючков Андрей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Биядан Толеубай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Бодайбай Жандос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Бозжигитов Саттар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Бозжигитова Куралай Аусаковна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Боровик Александр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Гоженко Валентина Александровна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Гоженко Олег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Голобородько Татьяна Васильевна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 Александр Федорович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Даиров Смагул Зулкарнаевич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Даукей Серик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Двоишников Дмитрий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Двойнишникова Луиза Никандровна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Деденко Виталий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Демесинов Махмуд Тогайбаевич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Джаландришвили Валико Вахтангович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Серик Хамитович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Досмаганбетова Роза Карибаевна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Едрихинский Андрей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Елтаев Дулат Алибекович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Жакенев Жамболат Кабикеневич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Жакупбеков Куат Ермекович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Жакын Зулкен Отегеновна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Жаленов Аяз Канапиянович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Жандаулетов Толепберген Калиевич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Жигалов Владимир Валерьянович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Жилкайдаров Тлеуберле Куандыкович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 Владимир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Заводхан Наршагул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Зарипова Фаузина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Владимир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Берик Кылышбаевич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Идрисов Берик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 "Серикбаев Е.А." 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Асемгуль Жамболатовна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Кавинский Сергей Николаевич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Кагенова Нуршат Омержановна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Казаков Владимир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Казчук Назар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 Александр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Калмаганбетова Айгул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Шапагат Кинаятович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Квасов Виталий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Киппа Александр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Кисанов Махсутхан Сеитхазович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Кича Владимир Яковлевич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Клишин Николай Юрьевич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Князов Владимир Эдуардович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Козыбаев Жумабек Нургалиевич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 Николай Андреевич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 Виктор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 Валентина Михайловна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Куандыкова Махаббат Нурлановна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Куанышев Исламбек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Куанышева Аманкул Нурмухановна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Василий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Кульманганбетов Нурлан Куанышович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Кульмаганбетова Зульфия Орынбаевна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Азат Русланович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 Султан Казбекович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Куттыбаева Галина Ростиславовна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 Бисимбаев"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Қуандықов Бахтияр Убнияминұлы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Құлбаев Аюбек Ақниетұлы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Литвиненко Виктор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Лобода Галина Михайловна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Магасумов Рамиль Биктимирович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 Серик Сарсенбаевич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Малибеков Анвар Жанзакович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Мергалиев Хабидолла Маратович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Молдабаев Рамазан Табулдинович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Серик Буранович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Шекер Жайсановна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Кудер Набиевич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"Хабар"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Овечкина Александра Андреевна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Окрушко Владимир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Жанарбек Өркен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Половченя Лидия Васильевна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Половченя Николай Михайлович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Савина Валентина Михайловна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Сагитов Рим Хинсенович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Садыбекова Гульмира Амантаевна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 Жанат Жанабайевич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Сахаман Каримат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Сейлов Серик Конкышевич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Селицкий Николай Антонович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Сентаев Ахтамбек Омержанович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 Кабдулла Акимович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Скакова Наталья Хайруловна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Смагулов Рамазан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 Султан Смаилович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Сынак Серикбол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Сыпкова Татьяна Андреевна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 Елена Васильевна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Табай Арив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Тапалов Жумаш Жунусулы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Таранущенко Николай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Тасқынбай Темір-Болат Тасқынбайұлы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"Рост Агро Ltd"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"DVV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"Tinali - 22"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"ГАЛА-2009"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"Муллаянов"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"НаН-Агро 2021"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"Нұрлы Жер Шаруа"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"СХП Жер-Ана"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Толеген Бекжан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Толеубай Аманбек Алпенович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ТОО"Дархан Жер Шаруа"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"Альфараби Жер"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"АСКОП"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"СХП Шарафутдинов и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"Агровосход"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Тусипбеков Аяпберген Елубаевич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Акылбай Амантаевич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Бегайдар Амангельдинович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Уразбеков Ануар Амангельдинович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Фридрих Эмма Иосифовна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Хаван Маржан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Харченко Андрей Адамович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Харченко Андрей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Цимерман Олег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 Берден Амангельдинович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Шайзада Берикбол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Шайзада Серикбол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к/х "Алтын Егин-2"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"Алтын Егин"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Даулет Канопьянович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Жарас Канапянович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Шарменова Кадиша Аушахманова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Шахманов Айтбай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Шокыбаев Серик Омирбаевич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Шокыбаев Усербай Омирбаевич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 Павел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Эйхвальд Николай Юрьевич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"Айзат"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"Алиакбар"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"Мукаш"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"Шармен"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"Сары - Арка"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Кабыл Кабылдинович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Алиакбаров Нургали Жаксылыкович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Алиякбаров Амангельды Алиякбарович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Амантаев Жайлау Нурланович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 Ержан Нурланулы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Жанат Тлеухорович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Кабиден Серикбайұлы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Байделдин Кангелды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Балтусупов Косман Пшенбаевич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Бозжигитов Мухамедали Сатуленович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Бостанов Дарибай Карибаевич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Жамкенов Сейтжан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Жапбасов Жасулан Аманжолович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Жукин Жолымбет Тлегенұлы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"Ағайындылар"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Калыков Абылай Айтбаеиич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Карабеков Аманбай Серикбаевич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Контарбаев Рауан Сексенбаевич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"Ер-Нұр"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Талгат Серикович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Газиз Аитбаевич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Смагулов Ардак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Ильяс Дуйсенович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"Жалманкулак-М"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"Жулдыз КП"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"ЙОСИК"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 Аманкелды Абылхамитович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Шахманов Каманбаи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Шинтимиров Сарсен Акмагамбетович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"Ержан"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Акмурзина Альмира Тимерхановна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Апенько Евгений Григорьевич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Бастанжиев Александр Лусегенович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Бастанжиева Светлана Борисовна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Бройко Лилия Викторовна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Быстрова Светлана Васильевна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Ганоль Александр Валентинович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Гоженко Виктор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Долгополов Александр Владимерович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Долгополова Дина Владимировна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Зайцева Ирина Ивановна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Захарченко Наталья Борисовна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 Ирек Ильсуварович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Карпенюк Татьяна Анатольевна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Кашапов Ринат Фатыхович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Кашапова Аниса Фаритовна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Кашапова Ольга Евгеньевна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Князев Евгений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Коровко Владимер Владимерович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Куанышпаева Аллия Омаровна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"Жер-1"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"ANKAZ"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 Анатолий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Лубенец Алла Ивановна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Лысак Елена Ивановна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Мирская Раиса Гордеевна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Михеев Дмитрий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Михеев Николай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Морозов Виктор Валерьевич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Морозова Любовь Алексеевна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Мотасова Людмила Александровна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Овчаров Никита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Кайыр Тлеугабылулы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Ошакбаева Гуульбакыт Амантайкызы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Светлана Ивановна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 Лилия Карловна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Айтжан Хамзеевна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Савкина Галина Ивановна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Столзенко Галина Ивановна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 Коржынкол-А"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"Агростиль-Г"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"Қоржынкөл-Агро"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"Целина-50 Лтд-Ат"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Тревка Ульяна Борисовна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Тревко Сергей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Фатеева Людмила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Федчук Виктор Федосеевич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Фомина Голина Гордеевна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Чмыр Милана Шадитовна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Шекенова Айнагуль Курманбековна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Шийка Сергей Витальевич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 Ольга Анатольевна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Янтарова Валентина Михайловна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Гайдар Аллабергенович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 Ильфат Мухоярович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 Сергей Юрьевич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 Юрий Федорович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Беспалый Павел Никитович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Бобик Александр Григорьевич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Бобик Альмира Мухояровна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Бобик Валентин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Власова Вера Васильевна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Володько Александр Павлович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Гатаулин Евгений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Данилюк Василий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Демчишина Татьяна Борисовна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Евмененко Василий Адамович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Иван валерьевич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Ермакова Лидия Афанасьевна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Талгат Аяпбергенович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Затямин Сергей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Зборовская Любовь Антоновна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Зборовский Александр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Зборовский Анатолий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Зубенко Вадим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Иванюк Дмитрий Федорович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Исаченко Евгений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"Болашак"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"Витэк"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"Жарык"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"Мухамедья"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"Жер""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Кабдулин Сагат Кабиденович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Карабанов Александр Борисович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Карабанова Нина Касьяновна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Каркимбаев Марат Токанович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Каркинбаев Рамазан Токанович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Катречко Алексей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 Виктор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Козаку Лилиана Викторовна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Козар Павел Петрович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Кошайкин Сергей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Кукарцев Александр Борисович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Кунаков Марат Олжабаевич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 Валерий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Минигулов Фатих Гайнулович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Мочарный Александр Дмитриевич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Настачук Леонид Михаилович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 Юрий Геннадьевич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Овчаров Александр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Омелич Ирина Витальевна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Онищенко Юрий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Евгений Юрьевич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 Владимир Алексеевич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Привалова Анна Васильевна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Рахимгулова Марал Оспановна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Резмерица Валерий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Рудниченко Наталья Григорьевна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Рыбина Анжелика Георгиевна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Инсаф Ханифович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Сайфиденов Серик Баяхметович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Салапата Михаил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 Сергей Юрьевич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Сокорянский Виктор Сергеевич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Сушко Людмила Леонидовна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Александр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"Бауманское-07"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Тютюнников Александор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Уколов Сергей Михаилович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Умралиев Кайрат Толеуович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Умралиева Рабия Фархуллиновна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Валентина Ивановна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Фоломко Светлана Александровна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Хаер Валерий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Хаер Иван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Хаждеу Анастастасия Викторовна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Хаждеу Игорь Константинович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Хаждеу Константин Касьянович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Хаждеу Сергей Константинович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Царегороцева Юлия Владимеровна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Царюк Владислав Анатольевич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Шашок Андрей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Шашок Игорь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Юрченко Надежда Валериевна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Юрченко Надежда Вечеславна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"Шаукенов"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 Рысбек" 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"Акжол"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к/х "Россвет"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Акылбеков Дулат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Акылбеков Талгат Муканбаевич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Серик Серикаулы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 Аргын Койлбаевич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Кайрат Койлбаевич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Алпысов Кайрат Уралович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Алшинбаев Толеген Уркенович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Аппасов Кабдрахман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Апсаматов Кенжекожа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Ахмедин Толеутай Билялович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Аяпбергенов Кайрат Кабдрахманович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 Кенес Омирзакович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Белоцкий Сергей Васильевич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Бокишев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Боранбаев Мурат Дулатович к/х "Боранбаев М.Д."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Бықия Гүлжанар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Гайли мадияр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Елеуов Таир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Берик Сабырович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Ержигит Сабырович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Елубаева Рысалды Сабировна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"Жакупбеков Н.О."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Жамкеев Серик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Жандаулов Даир Боранбаевич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Жандаулов Жумагали Боранбаевич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Жандаулова Мереке Халеловна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Жетубаев Берик Пшимбаевич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Ерболат Елубаевич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Рахимгул Азаматович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 Александр Васильевич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Ибинов Азамат Боранбаевич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"Жаксылы"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Марат Картаевич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Галым Каритаевич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Исин Кайрат Маратович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Далабай Смагулович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к\х "Майканов"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Кабильдин Талгат Туранович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 Жанат Саябекович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Касымов Алпысбай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к/х "Береке-1"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Касымов Гаппас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Кудайбергенова Раушан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Жумабек Кокушевич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"Сакупов"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Мицуля Любовь Владимировна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Мицуля Петр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Мукашев Максут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Нурхатов Толиби Туржарович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Пуков Владимир Николаевич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Пуков Николай Владимирович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Рудик Роман Викторович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Сакупова Накып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 Дулат Тукенович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к/х "Умит"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Дарига Оразбаевна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Данагуль Оразбаевна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"Оспан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"Ушаково-агро"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Токмагамбетов Ж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Толегенов Марат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Трысбаев Канат Джамбулович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Габдолла Мажитович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Марат Серекович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Умерзаков Мейрам Ермекович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Утебаев Нариман Серикович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Утербаева Жанаргуль Сериковна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Шамрова Галина Владимировна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Данные о количестве гуртов, отар, табунов, сформированных по видам и половозрастным группам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Спиридоновка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Жалманкулак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гуртов, отар,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овец и коз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 (ярок, козочек)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молодняка, (баранчиков, козликов)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жеребцов, кобыл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Сведения о численности поголовья сельскохозяйственных животных для выпаса на отгонных пастбищах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поселка, села, сельского округа по классификатору административно-территориальных объектов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1144371000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Спиридоновка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Буревестник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Егиндыколь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Жалманкулак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114446100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Коржинколь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114439100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Бауманское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поголовья, голов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Мелкого рогатого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личного подворья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товаропроизводителей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схемы пастбищеоборотов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пятый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участок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административно-территориальной единицы в разрезе категорий земель, на которой указываются границы, площади и виды пастбищ, в том числе отгонных, сезонных, аридных и культурных, сведения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(карта)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пастбищ, на которой указываются границы и площади пастбищ, в том числе общественных пастбищ, предназначенных для нужд населения по выпасу сельскохозяйственных животных личного подворья;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пастбища (выделены желтым цветом):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Спиридоновка - 600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Жалманкулак - 1200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Жулдыз - 100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Абай - 1007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Тоганас - 1019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Полтавское - 300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Коркем - 1700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(карта) с обозначением рекомендуемых схем пастбищеоборотов, на которой указываются схемы пастбищеоборотов, рекомендуемые на основании геоботанического обследования пастбищ;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Абай Егиндыкольского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Алакольского сельского округа Егиндыкольского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Бауманское Егиндыкольского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1003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1003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Буревестник Егиндыкольского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975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Жалманкулак Егиндыкольского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67600" cy="1061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Егиндыколь Егиндыкольского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32600" cy="941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Коржинколь Егиндыкольского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967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967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села Спиридоновка Егиндыкольского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Узынкольского сельского округа Егиндыкольского района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08900" cy="951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951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(карта)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ям), на которой указываются сервитуты для прогона сельскохозяйственных животных, скотопрогонные трассы, объекты пастбищной инфраструктуры, месторасположение скотомогильников (биометрических ям);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 Абай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73900" cy="698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Алакольский сельский округ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94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 Бауманское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с.Буревестник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 Егиндыколь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48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Жалманкулакский сельский округ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929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 Коржинколь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834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с.Спиридоновка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Узынкольский сельский округ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доступа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воды, на которой указываются маршруты передвижения животных к водоисточникам.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4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Среднесуточное водопотребление сельскохозяйственных животных определяется согласно таблице 10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 разработке удельных норм водопотребления и водоотведения, утвержденной приказом Заместителя Премьер-Министра Республики Казахстан – Министра сельского хозяйства Республики Казахстан от 30 декабря 2016 года № 545 (зарегистрирован в Реестре государственной регистрации нормативных правовых актов № 14827);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схема размещения поголовья сельскохозяйственных животных на отгонных пастбищах, на которой указываются границы и площади отгонных пастбищ для размещения поголовья сельскохозяйственных животных;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Отгонные пастбища (выделены зеленым цветом):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Бауманское - 200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Коржинколь - 700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Спиридоновка - 1045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Егиндыколь - 2486,6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Жалманкулак - 2600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Жулдыз - 4800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Узынколь - 300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Буревестник - 300 гектар.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