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9480c" w14:textId="d3948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Ерейментауского районного маслихата от 25 декабря 2023 года № 8С-13/2-23 "О бюджетах города Ерейментау, сел и сельских округов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16 февраля 2024 года № 8С-17/2-24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 бюджетах города Ерейментау, сел и сельских округов на 2024-2026 годы" от 25 декабря 2023 года № 8С-13/2-23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Ерейментау на 2024-2026 годы согласно приложениям 1, 2 и 3 к настоящему решению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151 940,0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125 629,0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25 311,0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153 909,0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1 969,0 тысяч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Еркиншиликского сельского округа на 2024-2026 годы согласно приложениям 4, 5 и 6 к настоящему решению соответственно, в том числе на 2024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47 416,0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9 426,0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37 571,0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47 416,0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Тайбайского сельского округа на 2024-2026 годы согласно приложениям 7, 8 и 9 к настоящему решению соответственно, в том числе на 2024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62 068,8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53 968,8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62 299,8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231,0 тысяч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Тургайского сельского округа на 2024-2026 годы согласно приложениям 10, 11 и 12 к настоящему решению соответственно, в том числе на 2024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137 794,0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8 758,0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128 494,0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138 044,0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250,0 тысяч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Улентинского сельского округа на 2024-2026 годы согласно приложениям 13, 14 и 15 к настоящему решению соответственно, в том числе на 2024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133 570,0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8 002,0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124 018,0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133 570,0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имени Олжабай батыра на 2024-2026 годы согласно приложениям 16, 17 и 18 к настоящему решению соответственно, в том числе на 2024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105 318,0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6 942,0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98 076,0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105 698,0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380,0 тысяч тенге.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Куншалганского сельского округа на 2024-2026 годы согласно приложениям 19, 20 и 21 к настоящему решению соответственно, в том числе на 2024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31 191,5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27 993,5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31 191,5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Койтасского сельского округа на 2024-2026 годы согласно приложениям 22, 23 и 24 к настоящему решению соответственно, в том числе на 2024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24 420,0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19 785,0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24 420,0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Бестогайского сельского округа на 2024-2026 годы согласно приложениям 25, 26 и 27 к настоящему решению соответственно, в том числе на 2024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27 732,0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22 836,0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30 413,0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-2 681,0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2 681,0 тысяч тенге.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Акмырзинского сельского округа на 2024-2026 годы согласно приложениям 28, 29 и 30 к настоящему решению соответственно, в том числе на 2024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124 843,0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118 650,0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126 435,0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1 592,0 тысяч тенге.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села Аксуат на 2024-2026 годы согласно приложениям 31, 32 и 33 к настоящему решению соответственно, в том числе на 2024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27 057,0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24 733,0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27 057,0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села Селетинское на 2024-2026 годы согласно приложениям 34, 35 и 36 к настоящему решению соответственно, в том числе на 2024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27 301,0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21 576,0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32 631,0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-5 330,0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5 330,0 тысяч тенге.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села Майлан на 2024-2026 годы согласно приложениям 37, 38 и 39 к настоящему решению соответственно, в том числе на 2024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134 200,0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9 369,0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124 831 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137 075,0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-2 875,0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2 875,0 тысяч тенге.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села Бозтал на 2024-2026 годы согласно приложениям 40, 41 и 42 к настоящему решению соответственно, в том числе на 2024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129 209,0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125 203,0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130 036,6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-827,6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827,6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Ерейментауского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8С-17/2-24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</w:t>
            </w:r>
          </w:p>
        </w:tc>
      </w:tr>
    </w:tbl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Ерейментау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8С-17/2-24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</w:t>
            </w:r>
          </w:p>
        </w:tc>
      </w:tr>
    </w:tbl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Еркиншиликского сельского округа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8С-17/2-24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Тайбайского сельского округа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8С-17/2-24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Тургайского сельского округа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8С-17/2-24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Улентинского сельского округа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8С-17/2-24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Олжабай батыра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8С-17/2-24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Куншалганского сельского округа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8С-17/2-24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Койтасского сельского округа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8С-17/2-24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Бестогайского сельского округа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8С-17/2-24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Акмырзинского сельского округа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8С-17/2-24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Аксуат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8С-17/2-24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Селетинское на 2024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8С-17/2-24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</w:t>
            </w:r>
          </w:p>
        </w:tc>
      </w:tr>
    </w:tbl>
    <w:bookmarkStart w:name="z4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Майлан на 2024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8С-17/2-24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</w:t>
            </w:r>
          </w:p>
        </w:tc>
      </w:tr>
    </w:tbl>
    <w:bookmarkStart w:name="z4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Бозтал на 2024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8С-17/2-24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</w:t>
            </w:r>
          </w:p>
        </w:tc>
      </w:tr>
    </w:tbl>
    <w:bookmarkStart w:name="z4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республиканского, областного и районного бюджетов на 2024 год бюджетам города Ерейментау, сел и сельских округов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республи-канского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646 501,3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646 501,3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Ерейментау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проектов бюджета народного участия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дорожных знаков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Тайбайского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административного здания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обслуживание программы автоматизированного бухгалтерского учета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Куншалганского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планшета для составления административных протоколов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землеустроительной документации на земельные участки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обслуживание программы автоматизированного бухгалтерского учета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Бестогайского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обслуживание программы автоматизированного бухгалтерского учета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Акмырзинского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улицы Ынтымақ, Бейбітшілік-Тәуелсіздік, Бимжанова, Жастар, Ынтымак-Достар села Акмырза Ерейментауского района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обслуживание программы автоматизированного бухгалтерского учета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Аксуат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планшета для составления административных протоколов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Улентинского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улицы Тың-315 м, Переулок от ул.Т.Хазіреті до ул.М.Маметовой – 260 м, Переулок от ул. А.Молдагуловой до ул. Тәуелсіздік – 230 м, ул. Тәуелсіздік - 380 м, ул. Бөгенбай батыра - 330 м, ул.Бейбітшілік - 560 м села Уленты Ерейментауского района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обслуживание программы автоматизированного бухгалтерского учета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Майлан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ул. Киселева - 2,73 км, ул. Селетинская - 2,10 км, ул. Достық - 1,26 км, ул. Целинная - 1,13 км, ул. Ардагер - 0,95 км, ул. Жастар - 0,72 км в селе Майлан Ерейментауского района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обслуживание программы автоматизированного бухгалтерского учета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Бозтал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102 762,0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внутрипоселковой автомобильной дороги улиц Достық 320 м, Тәуелсіздік -1900 м, Момышұлы -2800 м, вьездная дорога села Бозтал Ерейментауского районав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обслуживание программы автоматизированного бухгалтерского учета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имени Олжабай батыра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Олжабай батыра Ерейментауского района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обслуживание программы автоматизированного бухгалтерского учета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Еркиншиликского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обслуживание программы автоматизированного бухгалтерского учета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Койтасского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обслуживание программы автоматизированного бухгалтерского учета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Тургайского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улиц Гагарина (0,725 км), Сейфуллина (0,75 км), Аділет (1,2 км) в селе Тургай, улица.Достық (3,1 км) в селе Нижний Тургай Ерейментауского района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обслуживание программы автоматизированного бухгалтерского учета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Селетинское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обслуживание программы автоматизированного бухгалтерского учета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