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798c" w14:textId="36d7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Степняка, сельских округов и сел района Биржан сал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25 декабря 2024 года № С-18/2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подпунктом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Степняка района Биржан сал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112 036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села Аксу района Биржан сал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23 418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Ангалбатырского сельского округа района Биржан сал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49 824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49 824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Баймырзинского сельского округа района Биржан сал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48 563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Бирсуатского сельского округа района Биржан сал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38 070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Валихановского сельского округа района Биржан сал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38 096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Донского сельского округа района Биржан сал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218 759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214 686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Енбекшильдерского сельского округа района Биржан сал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39 745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Заураловского сельского округа района Биржан сал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38 620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Макинского сельского округа района Биржан сал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137 177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Ульгинского сельского округа района Биржан сал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55 157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села Заозерное района Биржан сал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37 901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Кенащи района Биржан сал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34 399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села Краснофлотское района Биржан сал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29 521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29 521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Мамай района Биржан сал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29 834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доходы бюджетов города Степняка, сельских округов и сел района Биржан сал за счет следующих источников: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плату за пользование земельными участками.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Учесть, что в бюджетах города, сельских округов и сел на 2025 год предусмотрены объемы субвенций, в сумме 512 882 тысяч тенге, в том числе: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Степняк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Аксу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Ангалбатырскому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Бирсуатскому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Заозерное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Кенащи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Краснофлотское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Мамай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 тысяч тенге.</w:t>
            </w:r>
          </w:p>
        </w:tc>
      </w:tr>
    </w:tbl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Учесть, что в составе поступлений бюджетов города, сельских округов и сел на 2025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Учесть, что в составе поступлений бюджетов города, сельских округов и сел на 2025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Степняка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Степняка на 2027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Ангалбатырского сельского округа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Ангалбатырского сельского округа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Ангалбатырского сельского округа на 2027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Баймырзинского сельского округа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Баймырзинского сельского округа на 2026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Баймырзинского сельского округа на 2027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Бирсуатского сельского округа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Бирсуатского сельского округа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Бирсуатского сельского округа на 2027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5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2026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5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2027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5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Донского сельского округа на 2025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6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Донского сельского округа на 2026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6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Донского сельского округа на 2027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6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Енбекшильдерского сельского округа на 2025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6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Енбекшильдерского сельского округа на 2026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6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Енбекшильдерского сельского округа на 2027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7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Заураловского сельского округа на 2025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7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Заураловского сельского округа на 2026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7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Заураловского сельского округа на 2027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7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2025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7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2026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8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2027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8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Ульгинского сельского округа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8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Ульгинского сельского округа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8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Ульгинского сельского округа на 2027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8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Заозерное на 2025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9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Заозерное на 2026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9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Заозерное на 2027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9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Кенащи на 2025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9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Кенащи на 2026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9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Кенащи на 2027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10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Краснофлотское на 2025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10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Краснофлотское на 2026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10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Краснофлотское на 2027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10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Мамай на 2025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10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Мамай на 2026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11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Мамай на 2027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11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в селе Тасшалкар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улиц Толе би, Алтынсарина, Акана серэ, М. Габдуллина в селе Когам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11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