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d969a" w14:textId="abd9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24 декабря 2024 года № 8С-30/2.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3364397,2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1135213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17719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2206534,2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3364856,4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(-437153) тысяч тенге, в том числе: бюджетные кредиты – 7864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445017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437153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(-437153)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Есильского районного маслихата Акмолинской области от 24.02.2025 </w:t>
      </w:r>
      <w:r>
        <w:rPr>
          <w:rFonts w:ascii="Times New Roman"/>
          <w:b w:val="false"/>
          <w:i w:val="false"/>
          <w:color w:val="000000"/>
          <w:sz w:val="28"/>
        </w:rPr>
        <w:t>№ 8С-32/2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2025 год из областного бюджета предусмотрена субвенция в сумме 690908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2025 год предусмотрены объемы субвенций, передаваемых из районного бюджета бюджетам поселка Красногорский, сел, сельских округов в сумме 265170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Аксай – 19380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Бузулукскому сельскому округу – 28276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Двуреченскому сельскому округу – 13575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Жаныспайскому сельскому округу – 14692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Зареченскому сельскому округу – 16378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Знаменка сельскому округу – 14070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Интернациональному сельскому округу – 13848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Каракольскому сельскому округу – 13513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Красивинскому сельскому округу – 34950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Красногорский – 20849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Московское – 20119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Орловка – 17158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Свободненскому сельскому округу – 23296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Юбилейному сельскому округу – 15066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районном бюджете на 2025 год предусмотрены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по районному бюджету определяется постановлением акимата Есильского района.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районном бюджете на 2025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по районному бюджету определяется постановлением акимата Есильского района.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составе расходов районного бюджета на 2025 год предусмотрены целевые трансферты из областного бюджета бюджету города Есиль, поселка Красногорский, сел и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по районному бюджету определяется постановлением акимата Есильского района.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2025 год предусмотрено погашение бюджетных кредитов в областной бюджет в сумме 440131 тысяча тенге, в том числе погашение долга местного исполнительного органа перед вышестоящим бюджетом – 440131 тысяча тенге.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2025 год в сумме 23157 тысяч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2025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осуществляющий полномочия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председателя Есильского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Е.Челюбеева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Есильского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С.Балжанов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декабря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-30/2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Есильского районного маслихата Акмолинской области от 24.02.2025 </w:t>
      </w:r>
      <w:r>
        <w:rPr>
          <w:rFonts w:ascii="Times New Roman"/>
          <w:b w:val="false"/>
          <w:i w:val="false"/>
          <w:color w:val="ff0000"/>
          <w:sz w:val="28"/>
        </w:rPr>
        <w:t>№ 8С-32/2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3364397,2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политики,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сумм неиспользованных (недоиспользованных) целевых трансфертов, выделенных из республиканского бюджета за счет целевого трансферта из Национального фонда Республики 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8С-30/2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политики,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8С-30/2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политики,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8С-30/2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Национального фонда Республики Казахстан, республиканского бюджета на 2025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 с Иглик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по адресу: с.Бузулук, ул.Мичурина, ул.М.Маметовой, ул.Молодежная Есильского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по адресу: с.Бузулук, ул.Рассветная, и переулков (от Рассветной до Степной 1, от Рассветной до Степной 2, от Рассветной до Степной 3) Есильского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по адресу: с.Бузулук, ул.Каракольская, Больничный переулок, Почтовый переулок, Есильского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8С-30/2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2025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поддержку пожилых людей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ГКП на ПХВ "Есильский горкомхоз"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города Есиль (пер.Школьный, ул.Молдагуловой, ул.Иманова, ул.Курылысшылар)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реконструкция системы канализации и строительство очистных сооружений в городе Есиль Есильского района Акмолинской области"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дома культуры по адресу: Акмолинская область, Есильский район,село Свободное,ул.Обушко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системы водоснабжения села Заречное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водопроводных сетей села Знаменка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системы водоснабжения села Красивое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жилого дома по адресу город Есиль микрорайон "Северный" дом 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четырем 45-ти квартирному жилому дому по адресу: мкр.Северный город Есиль Есильского района Акмолинской области (наружные сети электроосвещения и благоустройство)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8С-30/2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бюджету города Есиль, поселка Красногорский, сел и сельских округов на 2025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города Есиль (пер.Школьный, ул.Молдагуловой, ул.Иманова, ул.Курылысшылар)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