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587f" w14:textId="e8d5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10 апреля 2024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Жаркаинского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Жаркаинского района Жаныбекова Арман Тулешовича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