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66ae" w14:textId="b5e6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2023 года № 8С-19/2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декабря 2024 года № 8С-39/3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2024-2026 годы" от 22 декабря 2023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- 3 154 796,5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- 819 393,6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- 24 176,4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- 47 684,5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- 2 263 542,0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- 4 031 137,8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(- 877 211,7)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- 877 211,7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877211,7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в микрорайоне Молодежный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дорожной сети села Пригородное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с.Пригородное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врачебной амбулатории в селе Пятигорское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на строительство благоустройства и инженерных сетей к 15 двухквартирным домам в селе Пригородный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