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0338d" w14:textId="15033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районном бюджете на 2025 - 2027 годы</w:t>
      </w:r>
    </w:p>
    <w:p>
      <w:pPr>
        <w:spacing w:after="0"/>
        <w:ind w:left="0"/>
        <w:jc w:val="both"/>
      </w:pPr>
      <w:r>
        <w:rPr>
          <w:rFonts w:ascii="Times New Roman"/>
          <w:b w:val="false"/>
          <w:i w:val="false"/>
          <w:color w:val="000000"/>
          <w:sz w:val="28"/>
        </w:rPr>
        <w:t>Решение Жаркаинского районного маслихата Акмолинской области от 23 декабря 2024 года № 8С-42/2.</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9 Бюджетного кодекса Республики Казахстан,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6 Закона Республики Казахстан "О местном государственном управлении и самоуправлении в Республике Казахстан", Жаркаинский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районный бюджет на 2025-2027 годы,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соответственно, в том числе на 2025 год в следующих объемах:</w:t>
      </w:r>
    </w:p>
    <w:bookmarkEnd w:id="1"/>
    <w:p>
      <w:pPr>
        <w:spacing w:after="0"/>
        <w:ind w:left="0"/>
        <w:jc w:val="both"/>
      </w:pPr>
      <w:r>
        <w:rPr>
          <w:rFonts w:ascii="Times New Roman"/>
          <w:b w:val="false"/>
          <w:i w:val="false"/>
          <w:color w:val="000000"/>
          <w:sz w:val="28"/>
        </w:rPr>
        <w:t>
      1) доходы - 3 437 688,7 тысяч тенге, в том числе:</w:t>
      </w:r>
    </w:p>
    <w:p>
      <w:pPr>
        <w:spacing w:after="0"/>
        <w:ind w:left="0"/>
        <w:jc w:val="both"/>
      </w:pPr>
      <w:r>
        <w:rPr>
          <w:rFonts w:ascii="Times New Roman"/>
          <w:b w:val="false"/>
          <w:i w:val="false"/>
          <w:color w:val="000000"/>
          <w:sz w:val="28"/>
        </w:rPr>
        <w:t>
      налоговые поступления - 850 510,0 тысяч тенге;</w:t>
      </w:r>
    </w:p>
    <w:p>
      <w:pPr>
        <w:spacing w:after="0"/>
        <w:ind w:left="0"/>
        <w:jc w:val="both"/>
      </w:pPr>
      <w:r>
        <w:rPr>
          <w:rFonts w:ascii="Times New Roman"/>
          <w:b w:val="false"/>
          <w:i w:val="false"/>
          <w:color w:val="000000"/>
          <w:sz w:val="28"/>
        </w:rPr>
        <w:t>
      неналоговые поступления - 16 179,0 тысяч тенге;</w:t>
      </w:r>
    </w:p>
    <w:p>
      <w:pPr>
        <w:spacing w:after="0"/>
        <w:ind w:left="0"/>
        <w:jc w:val="both"/>
      </w:pPr>
      <w:r>
        <w:rPr>
          <w:rFonts w:ascii="Times New Roman"/>
          <w:b w:val="false"/>
          <w:i w:val="false"/>
          <w:color w:val="000000"/>
          <w:sz w:val="28"/>
        </w:rPr>
        <w:t>
      поступления от продажи основного капитала - 42 500,0 тысяч тенге;</w:t>
      </w:r>
    </w:p>
    <w:p>
      <w:pPr>
        <w:spacing w:after="0"/>
        <w:ind w:left="0"/>
        <w:jc w:val="both"/>
      </w:pPr>
      <w:r>
        <w:rPr>
          <w:rFonts w:ascii="Times New Roman"/>
          <w:b w:val="false"/>
          <w:i w:val="false"/>
          <w:color w:val="000000"/>
          <w:sz w:val="28"/>
        </w:rPr>
        <w:t>
      поступления трансфертов - 2 528 499,7 тысяч тенге;</w:t>
      </w:r>
    </w:p>
    <w:p>
      <w:pPr>
        <w:spacing w:after="0"/>
        <w:ind w:left="0"/>
        <w:jc w:val="both"/>
      </w:pPr>
      <w:r>
        <w:rPr>
          <w:rFonts w:ascii="Times New Roman"/>
          <w:b w:val="false"/>
          <w:i w:val="false"/>
          <w:color w:val="000000"/>
          <w:sz w:val="28"/>
        </w:rPr>
        <w:t>
      2) затраты - 3 343 073,2 тысячи тенге;</w:t>
      </w:r>
    </w:p>
    <w:p>
      <w:pPr>
        <w:spacing w:after="0"/>
        <w:ind w:left="0"/>
        <w:jc w:val="both"/>
      </w:pPr>
      <w:r>
        <w:rPr>
          <w:rFonts w:ascii="Times New Roman"/>
          <w:b w:val="false"/>
          <w:i w:val="false"/>
          <w:color w:val="000000"/>
          <w:sz w:val="28"/>
        </w:rPr>
        <w:t>
      3) чистое бюджетное кредитование - 4 708,0 тысяч тенге, в том числе:</w:t>
      </w:r>
    </w:p>
    <w:p>
      <w:pPr>
        <w:spacing w:after="0"/>
        <w:ind w:left="0"/>
        <w:jc w:val="both"/>
      </w:pPr>
      <w:r>
        <w:rPr>
          <w:rFonts w:ascii="Times New Roman"/>
          <w:b w:val="false"/>
          <w:i w:val="false"/>
          <w:color w:val="000000"/>
          <w:sz w:val="28"/>
        </w:rPr>
        <w:t>
      бюджетные кредиты - 7 864,0 тысячи тенге;</w:t>
      </w:r>
    </w:p>
    <w:p>
      <w:pPr>
        <w:spacing w:after="0"/>
        <w:ind w:left="0"/>
        <w:jc w:val="both"/>
      </w:pPr>
      <w:r>
        <w:rPr>
          <w:rFonts w:ascii="Times New Roman"/>
          <w:b w:val="false"/>
          <w:i w:val="false"/>
          <w:color w:val="000000"/>
          <w:sz w:val="28"/>
        </w:rPr>
        <w:t>
      погашение бюджетных кредитов - 3 156,0 тысяч тенге;</w:t>
      </w:r>
    </w:p>
    <w:p>
      <w:pPr>
        <w:spacing w:after="0"/>
        <w:ind w:left="0"/>
        <w:jc w:val="both"/>
      </w:pPr>
      <w:r>
        <w:rPr>
          <w:rFonts w:ascii="Times New Roman"/>
          <w:b w:val="false"/>
          <w:i w:val="false"/>
          <w:color w:val="000000"/>
          <w:sz w:val="28"/>
        </w:rPr>
        <w:t>
      4) сальдо по операциям с финансовыми активами - 0,0 тысяч тенге, в том числе:</w:t>
      </w:r>
    </w:p>
    <w:p>
      <w:pPr>
        <w:spacing w:after="0"/>
        <w:ind w:left="0"/>
        <w:jc w:val="both"/>
      </w:pPr>
      <w:r>
        <w:rPr>
          <w:rFonts w:ascii="Times New Roman"/>
          <w:b w:val="false"/>
          <w:i w:val="false"/>
          <w:color w:val="000000"/>
          <w:sz w:val="28"/>
        </w:rPr>
        <w:t>
      приобретение финансовых активов - 0,0 тысяч тенге;</w:t>
      </w:r>
    </w:p>
    <w:p>
      <w:pPr>
        <w:spacing w:after="0"/>
        <w:ind w:left="0"/>
        <w:jc w:val="both"/>
      </w:pPr>
      <w:r>
        <w:rPr>
          <w:rFonts w:ascii="Times New Roman"/>
          <w:b w:val="false"/>
          <w:i w:val="false"/>
          <w:color w:val="000000"/>
          <w:sz w:val="28"/>
        </w:rPr>
        <w:t>
      5) дефицит (профицит) бюджета - 89 907,5 тысяч тенге;</w:t>
      </w:r>
    </w:p>
    <w:p>
      <w:pPr>
        <w:spacing w:after="0"/>
        <w:ind w:left="0"/>
        <w:jc w:val="both"/>
      </w:pPr>
      <w:r>
        <w:rPr>
          <w:rFonts w:ascii="Times New Roman"/>
          <w:b w:val="false"/>
          <w:i w:val="false"/>
          <w:color w:val="000000"/>
          <w:sz w:val="28"/>
        </w:rPr>
        <w:t>
      6) финансирование дефицита (использование профицита) бюджета - (-89 907,5) тысяч тенге.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решения Жаркаинского районного маслихата Акмолинской области от 28.02.2025 </w:t>
      </w:r>
      <w:r>
        <w:rPr>
          <w:rFonts w:ascii="Times New Roman"/>
          <w:b w:val="false"/>
          <w:i w:val="false"/>
          <w:color w:val="000000"/>
          <w:sz w:val="28"/>
        </w:rPr>
        <w:t>№ 8С-46/3</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Учесть, что в районном бюджете на 2025 год предусмотрены бюджетные субвенции, передаваемые из районного бюджета в бюджеты города Державинск, сельских округов и сел в сумме 188 544,0 тысяч тенге, в том числе:</w:t>
      </w:r>
    </w:p>
    <w:bookmarkEnd w:id="2"/>
    <w:p>
      <w:pPr>
        <w:spacing w:after="0"/>
        <w:ind w:left="0"/>
        <w:jc w:val="both"/>
      </w:pPr>
      <w:r>
        <w:rPr>
          <w:rFonts w:ascii="Times New Roman"/>
          <w:b w:val="false"/>
          <w:i w:val="false"/>
          <w:color w:val="000000"/>
          <w:sz w:val="28"/>
        </w:rPr>
        <w:t>
      городу Державинск - 17 436,0 тысяч тенге;</w:t>
      </w:r>
    </w:p>
    <w:p>
      <w:pPr>
        <w:spacing w:after="0"/>
        <w:ind w:left="0"/>
        <w:jc w:val="both"/>
      </w:pPr>
      <w:r>
        <w:rPr>
          <w:rFonts w:ascii="Times New Roman"/>
          <w:b w:val="false"/>
          <w:i w:val="false"/>
          <w:color w:val="000000"/>
          <w:sz w:val="28"/>
        </w:rPr>
        <w:t>
      Валихановскому сельскому округу- 16 805,0 тысяч тенге;</w:t>
      </w:r>
    </w:p>
    <w:p>
      <w:pPr>
        <w:spacing w:after="0"/>
        <w:ind w:left="0"/>
        <w:jc w:val="both"/>
      </w:pPr>
      <w:r>
        <w:rPr>
          <w:rFonts w:ascii="Times New Roman"/>
          <w:b w:val="false"/>
          <w:i w:val="false"/>
          <w:color w:val="000000"/>
          <w:sz w:val="28"/>
        </w:rPr>
        <w:t>
      Костычевскому сельскому округу - 9 491,0 тысяча тенге;</w:t>
      </w:r>
    </w:p>
    <w:p>
      <w:pPr>
        <w:spacing w:after="0"/>
        <w:ind w:left="0"/>
        <w:jc w:val="both"/>
      </w:pPr>
      <w:r>
        <w:rPr>
          <w:rFonts w:ascii="Times New Roman"/>
          <w:b w:val="false"/>
          <w:i w:val="false"/>
          <w:color w:val="000000"/>
          <w:sz w:val="28"/>
        </w:rPr>
        <w:t>
      Нахимовскому сельскому округу - 8 600,0 тысяч тенге;</w:t>
      </w:r>
    </w:p>
    <w:p>
      <w:pPr>
        <w:spacing w:after="0"/>
        <w:ind w:left="0"/>
        <w:jc w:val="both"/>
      </w:pPr>
      <w:r>
        <w:rPr>
          <w:rFonts w:ascii="Times New Roman"/>
          <w:b w:val="false"/>
          <w:i w:val="false"/>
          <w:color w:val="000000"/>
          <w:sz w:val="28"/>
        </w:rPr>
        <w:t>
      Отрадному сельскому округу -15 791,0 тысяча тенге;</w:t>
      </w:r>
    </w:p>
    <w:p>
      <w:pPr>
        <w:spacing w:after="0"/>
        <w:ind w:left="0"/>
        <w:jc w:val="both"/>
      </w:pPr>
      <w:r>
        <w:rPr>
          <w:rFonts w:ascii="Times New Roman"/>
          <w:b w:val="false"/>
          <w:i w:val="false"/>
          <w:color w:val="000000"/>
          <w:sz w:val="28"/>
        </w:rPr>
        <w:t>
      Жанадалинскому сельскому округу - 17 115,0 тысяч тенге;</w:t>
      </w:r>
    </w:p>
    <w:p>
      <w:pPr>
        <w:spacing w:after="0"/>
        <w:ind w:left="0"/>
        <w:jc w:val="both"/>
      </w:pPr>
      <w:r>
        <w:rPr>
          <w:rFonts w:ascii="Times New Roman"/>
          <w:b w:val="false"/>
          <w:i w:val="false"/>
          <w:color w:val="000000"/>
          <w:sz w:val="28"/>
        </w:rPr>
        <w:t>
      селу Бирсуат - 9 062,0 тысячи тенге;</w:t>
      </w:r>
    </w:p>
    <w:p>
      <w:pPr>
        <w:spacing w:after="0"/>
        <w:ind w:left="0"/>
        <w:jc w:val="both"/>
      </w:pPr>
      <w:r>
        <w:rPr>
          <w:rFonts w:ascii="Times New Roman"/>
          <w:b w:val="false"/>
          <w:i w:val="false"/>
          <w:color w:val="000000"/>
          <w:sz w:val="28"/>
        </w:rPr>
        <w:t>
      селу Гастелло -12 923,0 тысячи тенге;</w:t>
      </w:r>
    </w:p>
    <w:p>
      <w:pPr>
        <w:spacing w:after="0"/>
        <w:ind w:left="0"/>
        <w:jc w:val="both"/>
      </w:pPr>
      <w:r>
        <w:rPr>
          <w:rFonts w:ascii="Times New Roman"/>
          <w:b w:val="false"/>
          <w:i w:val="false"/>
          <w:color w:val="000000"/>
          <w:sz w:val="28"/>
        </w:rPr>
        <w:t>
      селу Далабай - 7 245,0 тысяч тенге;</w:t>
      </w:r>
    </w:p>
    <w:p>
      <w:pPr>
        <w:spacing w:after="0"/>
        <w:ind w:left="0"/>
        <w:jc w:val="both"/>
      </w:pPr>
      <w:r>
        <w:rPr>
          <w:rFonts w:ascii="Times New Roman"/>
          <w:b w:val="false"/>
          <w:i w:val="false"/>
          <w:color w:val="000000"/>
          <w:sz w:val="28"/>
        </w:rPr>
        <w:t>
      селу Кумсуат - 7 321,0 тысяча тенге;</w:t>
      </w:r>
    </w:p>
    <w:p>
      <w:pPr>
        <w:spacing w:after="0"/>
        <w:ind w:left="0"/>
        <w:jc w:val="both"/>
      </w:pPr>
      <w:r>
        <w:rPr>
          <w:rFonts w:ascii="Times New Roman"/>
          <w:b w:val="false"/>
          <w:i w:val="false"/>
          <w:color w:val="000000"/>
          <w:sz w:val="28"/>
        </w:rPr>
        <w:t>
      селу Львовское - 8 177,0 тысяч тенге;</w:t>
      </w:r>
    </w:p>
    <w:p>
      <w:pPr>
        <w:spacing w:after="0"/>
        <w:ind w:left="0"/>
        <w:jc w:val="both"/>
      </w:pPr>
      <w:r>
        <w:rPr>
          <w:rFonts w:ascii="Times New Roman"/>
          <w:b w:val="false"/>
          <w:i w:val="false"/>
          <w:color w:val="000000"/>
          <w:sz w:val="28"/>
        </w:rPr>
        <w:t>
      селу Пригородное - 16 380,0 тысяч тенге;</w:t>
      </w:r>
    </w:p>
    <w:p>
      <w:pPr>
        <w:spacing w:after="0"/>
        <w:ind w:left="0"/>
        <w:jc w:val="both"/>
      </w:pPr>
      <w:r>
        <w:rPr>
          <w:rFonts w:ascii="Times New Roman"/>
          <w:b w:val="false"/>
          <w:i w:val="false"/>
          <w:color w:val="000000"/>
          <w:sz w:val="28"/>
        </w:rPr>
        <w:t>
      селу Пятигорское - 8 344,0 тысячи тенге;</w:t>
      </w:r>
    </w:p>
    <w:p>
      <w:pPr>
        <w:spacing w:after="0"/>
        <w:ind w:left="0"/>
        <w:jc w:val="both"/>
      </w:pPr>
      <w:r>
        <w:rPr>
          <w:rFonts w:ascii="Times New Roman"/>
          <w:b w:val="false"/>
          <w:i w:val="false"/>
          <w:color w:val="000000"/>
          <w:sz w:val="28"/>
        </w:rPr>
        <w:t>
      селу Тасоткель - 7 711,0 тысяч тенге;</w:t>
      </w:r>
    </w:p>
    <w:p>
      <w:pPr>
        <w:spacing w:after="0"/>
        <w:ind w:left="0"/>
        <w:jc w:val="both"/>
      </w:pPr>
      <w:r>
        <w:rPr>
          <w:rFonts w:ascii="Times New Roman"/>
          <w:b w:val="false"/>
          <w:i w:val="false"/>
          <w:color w:val="000000"/>
          <w:sz w:val="28"/>
        </w:rPr>
        <w:t>
      селу Тассуат - 8 123,0 тысячи тенге;</w:t>
      </w:r>
    </w:p>
    <w:p>
      <w:pPr>
        <w:spacing w:after="0"/>
        <w:ind w:left="0"/>
        <w:jc w:val="both"/>
      </w:pPr>
      <w:r>
        <w:rPr>
          <w:rFonts w:ascii="Times New Roman"/>
          <w:b w:val="false"/>
          <w:i w:val="false"/>
          <w:color w:val="000000"/>
          <w:sz w:val="28"/>
        </w:rPr>
        <w:t>
      селу Ушкарасу - 5 453,0 тысячи тенге;</w:t>
      </w:r>
    </w:p>
    <w:p>
      <w:pPr>
        <w:spacing w:after="0"/>
        <w:ind w:left="0"/>
        <w:jc w:val="both"/>
      </w:pPr>
      <w:r>
        <w:rPr>
          <w:rFonts w:ascii="Times New Roman"/>
          <w:b w:val="false"/>
          <w:i w:val="false"/>
          <w:color w:val="000000"/>
          <w:sz w:val="28"/>
        </w:rPr>
        <w:t>
      селу Шойындыколь - 12 567,0 тысяч тенге.</w:t>
      </w:r>
    </w:p>
    <w:bookmarkStart w:name="z4" w:id="3"/>
    <w:p>
      <w:pPr>
        <w:spacing w:after="0"/>
        <w:ind w:left="0"/>
        <w:jc w:val="both"/>
      </w:pPr>
      <w:r>
        <w:rPr>
          <w:rFonts w:ascii="Times New Roman"/>
          <w:b w:val="false"/>
          <w:i w:val="false"/>
          <w:color w:val="000000"/>
          <w:sz w:val="28"/>
        </w:rPr>
        <w:t>
      3. Учесть, что в составе расходов бюджетов сельских округов и сел на 2025 год предусмотрены целевые текущие трансферты нижестоящим бюджетам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 содержание аппаратов, на обеспечение санитарии населенных пунктов, в сумме 733 068,0 тысяч тенге, в том числе:</w:t>
      </w:r>
    </w:p>
    <w:bookmarkEnd w:id="3"/>
    <w:p>
      <w:pPr>
        <w:spacing w:after="0"/>
        <w:ind w:left="0"/>
        <w:jc w:val="both"/>
      </w:pPr>
      <w:r>
        <w:rPr>
          <w:rFonts w:ascii="Times New Roman"/>
          <w:b w:val="false"/>
          <w:i w:val="false"/>
          <w:color w:val="000000"/>
          <w:sz w:val="28"/>
        </w:rPr>
        <w:t>
      городу Державинск - 263 222,0 тысячи тенге;</w:t>
      </w:r>
    </w:p>
    <w:p>
      <w:pPr>
        <w:spacing w:after="0"/>
        <w:ind w:left="0"/>
        <w:jc w:val="both"/>
      </w:pPr>
      <w:r>
        <w:rPr>
          <w:rFonts w:ascii="Times New Roman"/>
          <w:b w:val="false"/>
          <w:i w:val="false"/>
          <w:color w:val="000000"/>
          <w:sz w:val="28"/>
        </w:rPr>
        <w:t>
      Валихановскому сельскому округу- 14 927,0 тысяч тенге;</w:t>
      </w:r>
    </w:p>
    <w:p>
      <w:pPr>
        <w:spacing w:after="0"/>
        <w:ind w:left="0"/>
        <w:jc w:val="both"/>
      </w:pPr>
      <w:r>
        <w:rPr>
          <w:rFonts w:ascii="Times New Roman"/>
          <w:b w:val="false"/>
          <w:i w:val="false"/>
          <w:color w:val="000000"/>
          <w:sz w:val="28"/>
        </w:rPr>
        <w:t>
      Костычевскому сельскому округу - 27 885,0 тысяч тенге;</w:t>
      </w:r>
    </w:p>
    <w:p>
      <w:pPr>
        <w:spacing w:after="0"/>
        <w:ind w:left="0"/>
        <w:jc w:val="both"/>
      </w:pPr>
      <w:r>
        <w:rPr>
          <w:rFonts w:ascii="Times New Roman"/>
          <w:b w:val="false"/>
          <w:i w:val="false"/>
          <w:color w:val="000000"/>
          <w:sz w:val="28"/>
        </w:rPr>
        <w:t>
      Нахимовскому сельскому округу - 16 797,0 тысяч тенге;</w:t>
      </w:r>
    </w:p>
    <w:p>
      <w:pPr>
        <w:spacing w:after="0"/>
        <w:ind w:left="0"/>
        <w:jc w:val="both"/>
      </w:pPr>
      <w:r>
        <w:rPr>
          <w:rFonts w:ascii="Times New Roman"/>
          <w:b w:val="false"/>
          <w:i w:val="false"/>
          <w:color w:val="000000"/>
          <w:sz w:val="28"/>
        </w:rPr>
        <w:t>
      Отрадному сельскому округу -224 057,0 тысяч тенге;</w:t>
      </w:r>
    </w:p>
    <w:p>
      <w:pPr>
        <w:spacing w:after="0"/>
        <w:ind w:left="0"/>
        <w:jc w:val="both"/>
      </w:pPr>
      <w:r>
        <w:rPr>
          <w:rFonts w:ascii="Times New Roman"/>
          <w:b w:val="false"/>
          <w:i w:val="false"/>
          <w:color w:val="000000"/>
          <w:sz w:val="28"/>
        </w:rPr>
        <w:t>
      Жанадалинскому сельскому округу - 25 897,0 тысяч тенге;</w:t>
      </w:r>
    </w:p>
    <w:p>
      <w:pPr>
        <w:spacing w:after="0"/>
        <w:ind w:left="0"/>
        <w:jc w:val="both"/>
      </w:pPr>
      <w:r>
        <w:rPr>
          <w:rFonts w:ascii="Times New Roman"/>
          <w:b w:val="false"/>
          <w:i w:val="false"/>
          <w:color w:val="000000"/>
          <w:sz w:val="28"/>
        </w:rPr>
        <w:t>
      селу Бирсуат - 12 944,0 тысячи тенге;</w:t>
      </w:r>
    </w:p>
    <w:p>
      <w:pPr>
        <w:spacing w:after="0"/>
        <w:ind w:left="0"/>
        <w:jc w:val="both"/>
      </w:pPr>
      <w:r>
        <w:rPr>
          <w:rFonts w:ascii="Times New Roman"/>
          <w:b w:val="false"/>
          <w:i w:val="false"/>
          <w:color w:val="000000"/>
          <w:sz w:val="28"/>
        </w:rPr>
        <w:t>
      селу Гастелло -8 751,0 тысяча тенге;</w:t>
      </w:r>
    </w:p>
    <w:p>
      <w:pPr>
        <w:spacing w:after="0"/>
        <w:ind w:left="0"/>
        <w:jc w:val="both"/>
      </w:pPr>
      <w:r>
        <w:rPr>
          <w:rFonts w:ascii="Times New Roman"/>
          <w:b w:val="false"/>
          <w:i w:val="false"/>
          <w:color w:val="000000"/>
          <w:sz w:val="28"/>
        </w:rPr>
        <w:t>
      селу Далабай - 17 650,0 тысяч тенге;</w:t>
      </w:r>
    </w:p>
    <w:p>
      <w:pPr>
        <w:spacing w:after="0"/>
        <w:ind w:left="0"/>
        <w:jc w:val="both"/>
      </w:pPr>
      <w:r>
        <w:rPr>
          <w:rFonts w:ascii="Times New Roman"/>
          <w:b w:val="false"/>
          <w:i w:val="false"/>
          <w:color w:val="000000"/>
          <w:sz w:val="28"/>
        </w:rPr>
        <w:t>
      селу Кумсуат - 16 194,0 тысячи тенге;</w:t>
      </w:r>
    </w:p>
    <w:p>
      <w:pPr>
        <w:spacing w:after="0"/>
        <w:ind w:left="0"/>
        <w:jc w:val="both"/>
      </w:pPr>
      <w:r>
        <w:rPr>
          <w:rFonts w:ascii="Times New Roman"/>
          <w:b w:val="false"/>
          <w:i w:val="false"/>
          <w:color w:val="000000"/>
          <w:sz w:val="28"/>
        </w:rPr>
        <w:t>
      селу Львовское - 15 229,0 тысяч тенге;</w:t>
      </w:r>
    </w:p>
    <w:p>
      <w:pPr>
        <w:spacing w:after="0"/>
        <w:ind w:left="0"/>
        <w:jc w:val="both"/>
      </w:pPr>
      <w:r>
        <w:rPr>
          <w:rFonts w:ascii="Times New Roman"/>
          <w:b w:val="false"/>
          <w:i w:val="false"/>
          <w:color w:val="000000"/>
          <w:sz w:val="28"/>
        </w:rPr>
        <w:t>
      селу Пригородное - 13 328,0 тысяч тенге;</w:t>
      </w:r>
    </w:p>
    <w:p>
      <w:pPr>
        <w:spacing w:after="0"/>
        <w:ind w:left="0"/>
        <w:jc w:val="both"/>
      </w:pPr>
      <w:r>
        <w:rPr>
          <w:rFonts w:ascii="Times New Roman"/>
          <w:b w:val="false"/>
          <w:i w:val="false"/>
          <w:color w:val="000000"/>
          <w:sz w:val="28"/>
        </w:rPr>
        <w:t>
      селу Пятигорское - 16 635,0 тысяч тенге;</w:t>
      </w:r>
    </w:p>
    <w:p>
      <w:pPr>
        <w:spacing w:after="0"/>
        <w:ind w:left="0"/>
        <w:jc w:val="both"/>
      </w:pPr>
      <w:r>
        <w:rPr>
          <w:rFonts w:ascii="Times New Roman"/>
          <w:b w:val="false"/>
          <w:i w:val="false"/>
          <w:color w:val="000000"/>
          <w:sz w:val="28"/>
        </w:rPr>
        <w:t>
      селу Тасоткель - 17 888,0 тысяч тенге;</w:t>
      </w:r>
    </w:p>
    <w:p>
      <w:pPr>
        <w:spacing w:after="0"/>
        <w:ind w:left="0"/>
        <w:jc w:val="both"/>
      </w:pPr>
      <w:r>
        <w:rPr>
          <w:rFonts w:ascii="Times New Roman"/>
          <w:b w:val="false"/>
          <w:i w:val="false"/>
          <w:color w:val="000000"/>
          <w:sz w:val="28"/>
        </w:rPr>
        <w:t>
      селу Тассуат - 14 562,0 тысячи тенге;</w:t>
      </w:r>
    </w:p>
    <w:p>
      <w:pPr>
        <w:spacing w:after="0"/>
        <w:ind w:left="0"/>
        <w:jc w:val="both"/>
      </w:pPr>
      <w:r>
        <w:rPr>
          <w:rFonts w:ascii="Times New Roman"/>
          <w:b w:val="false"/>
          <w:i w:val="false"/>
          <w:color w:val="000000"/>
          <w:sz w:val="28"/>
        </w:rPr>
        <w:t>
      селу Ушкарасу - 16 489,0 тысяч тенге;</w:t>
      </w:r>
    </w:p>
    <w:p>
      <w:pPr>
        <w:spacing w:after="0"/>
        <w:ind w:left="0"/>
        <w:jc w:val="both"/>
      </w:pPr>
      <w:r>
        <w:rPr>
          <w:rFonts w:ascii="Times New Roman"/>
          <w:b w:val="false"/>
          <w:i w:val="false"/>
          <w:color w:val="000000"/>
          <w:sz w:val="28"/>
        </w:rPr>
        <w:t>
      селу Шойындыколь - 10 613,0 тысяч тенге.</w:t>
      </w:r>
    </w:p>
    <w:bookmarkStart w:name="z5" w:id="4"/>
    <w:p>
      <w:pPr>
        <w:spacing w:after="0"/>
        <w:ind w:left="0"/>
        <w:jc w:val="both"/>
      </w:pPr>
      <w:r>
        <w:rPr>
          <w:rFonts w:ascii="Times New Roman"/>
          <w:b w:val="false"/>
          <w:i w:val="false"/>
          <w:color w:val="000000"/>
          <w:sz w:val="28"/>
        </w:rPr>
        <w:t xml:space="preserve">
      4. Учесть, что в составе расходов районного бюджета на 2025 год предусмотрены целевые трансферты и бюджетные кредиты из республиканского бюджета согласно </w:t>
      </w:r>
      <w:r>
        <w:rPr>
          <w:rFonts w:ascii="Times New Roman"/>
          <w:b w:val="false"/>
          <w:i w:val="false"/>
          <w:color w:val="000000"/>
          <w:sz w:val="28"/>
        </w:rPr>
        <w:t>приложению 4</w:t>
      </w:r>
      <w:r>
        <w:rPr>
          <w:rFonts w:ascii="Times New Roman"/>
          <w:b w:val="false"/>
          <w:i w:val="false"/>
          <w:color w:val="000000"/>
          <w:sz w:val="28"/>
        </w:rPr>
        <w:t>.</w:t>
      </w:r>
    </w:p>
    <w:bookmarkEnd w:id="4"/>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6" w:id="5"/>
    <w:p>
      <w:pPr>
        <w:spacing w:after="0"/>
        <w:ind w:left="0"/>
        <w:jc w:val="both"/>
      </w:pPr>
      <w:r>
        <w:rPr>
          <w:rFonts w:ascii="Times New Roman"/>
          <w:b w:val="false"/>
          <w:i w:val="false"/>
          <w:color w:val="000000"/>
          <w:sz w:val="28"/>
        </w:rPr>
        <w:t xml:space="preserve">
      5. Учесть, что в составе расходов районного бюджета на 2025 год предусмотрены целевые трансферты из областного бюджета согласно </w:t>
      </w:r>
      <w:r>
        <w:rPr>
          <w:rFonts w:ascii="Times New Roman"/>
          <w:b w:val="false"/>
          <w:i w:val="false"/>
          <w:color w:val="000000"/>
          <w:sz w:val="28"/>
        </w:rPr>
        <w:t>приложению 5</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Распределение указанных сумм целевых трансфертов определяется постановлением акимата Жаркаинского района.</w:t>
      </w:r>
    </w:p>
    <w:bookmarkStart w:name="z7" w:id="6"/>
    <w:p>
      <w:pPr>
        <w:spacing w:after="0"/>
        <w:ind w:left="0"/>
        <w:jc w:val="both"/>
      </w:pPr>
      <w:r>
        <w:rPr>
          <w:rFonts w:ascii="Times New Roman"/>
          <w:b w:val="false"/>
          <w:i w:val="false"/>
          <w:color w:val="000000"/>
          <w:sz w:val="28"/>
        </w:rPr>
        <w:t>
      7. Учесть, что в районном бюджете на 2025 год предусмотрено погашение бюджетных кредитов в областной бюджет в сумме 142 357,0 тысяч тенге, в том числе погашение долга местного исполнительного органа перед вышестоящим бюджетом -142 357,0 тысяч тенге.</w:t>
      </w:r>
    </w:p>
    <w:bookmarkEnd w:id="6"/>
    <w:bookmarkStart w:name="z8" w:id="7"/>
    <w:p>
      <w:pPr>
        <w:spacing w:after="0"/>
        <w:ind w:left="0"/>
        <w:jc w:val="both"/>
      </w:pPr>
      <w:r>
        <w:rPr>
          <w:rFonts w:ascii="Times New Roman"/>
          <w:b w:val="false"/>
          <w:i w:val="false"/>
          <w:color w:val="000000"/>
          <w:sz w:val="28"/>
        </w:rPr>
        <w:t>
      8. Утвердить резерв местного исполнительного органа района на 2025 год в сумме 18 178,0 тысяч тенге.</w:t>
      </w:r>
    </w:p>
    <w:bookmarkEnd w:id="7"/>
    <w:bookmarkStart w:name="z9" w:id="8"/>
    <w:p>
      <w:pPr>
        <w:spacing w:after="0"/>
        <w:ind w:left="0"/>
        <w:jc w:val="both"/>
      </w:pPr>
      <w:r>
        <w:rPr>
          <w:rFonts w:ascii="Times New Roman"/>
          <w:b w:val="false"/>
          <w:i w:val="false"/>
          <w:color w:val="000000"/>
          <w:sz w:val="28"/>
        </w:rPr>
        <w:t>
      9. Настоящее решение вводится в действие с 1 января 2025 года.</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А.Альжанов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1" w:id="9"/>
    <w:p>
      <w:pPr>
        <w:spacing w:after="0"/>
        <w:ind w:left="0"/>
        <w:jc w:val="left"/>
      </w:pPr>
      <w:r>
        <w:rPr>
          <w:rFonts w:ascii="Times New Roman"/>
          <w:b/>
          <w:i w:val="false"/>
          <w:color w:val="000000"/>
        </w:rPr>
        <w:t xml:space="preserve"> Районный бюджет на 2025 год</w:t>
      </w:r>
    </w:p>
    <w:bookmarkEnd w:id="9"/>
    <w:p>
      <w:pPr>
        <w:spacing w:after="0"/>
        <w:ind w:left="0"/>
        <w:jc w:val="both"/>
      </w:pPr>
      <w:r>
        <w:rPr>
          <w:rFonts w:ascii="Times New Roman"/>
          <w:b w:val="false"/>
          <w:i w:val="false"/>
          <w:color w:val="ff0000"/>
          <w:sz w:val="28"/>
        </w:rPr>
        <w:t xml:space="preserve">
      Сноска. Приложение 1 - в редакции решения Жаркаинского районного маслихата Акмолинской области от 28.02.2025 </w:t>
      </w:r>
      <w:r>
        <w:rPr>
          <w:rFonts w:ascii="Times New Roman"/>
          <w:b w:val="false"/>
          <w:i w:val="false"/>
          <w:color w:val="ff0000"/>
          <w:sz w:val="28"/>
        </w:rPr>
        <w:t>№ 8С-46/3</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3437688,7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140569,0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514961,0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в Фонд компенсации потерпевшим, Фонд поддержки инфраструктуры образования и Специальный государственный фонд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2528499,7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нижестоящих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бюджетов районного значения, сел, поселков, сельских округов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2528491,0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3343073,2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1191122,6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460236,0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98845,6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подведомственных государственных учреждений и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417356,0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на приобретение топлива специалистам здравоохранения, образования, социального обеспечения, культуры, спорта и ветеринарии в сельской местности в соответствии с законодательством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734266,0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Проектирование, развитие и (или) обустройство инженерно-коммуникационной инфраструктуры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системы водоснабжения и водоотведения в сельских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448119,6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299731,6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156253,6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12311,0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Топливно-энергетический комплекс и недропользование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теплоэнергетической системы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регулирования земельных отношений на территории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28575,0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368821,0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Возврат неиспользованных (недоиспользованных) целевых трансфертов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из нижестоящего бюджета на компенсацию потерь вышестоящего бюджета в связи с изменением законодательства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Бюджетные кредиты для реализации мер социальной поддержки специалистов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бюджетных кредитов, выданных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государственные займы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займа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Используемые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Свободные остатки бюджетных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44585,5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3" w:id="10"/>
    <w:p>
      <w:pPr>
        <w:spacing w:after="0"/>
        <w:ind w:left="0"/>
        <w:jc w:val="left"/>
      </w:pPr>
      <w:r>
        <w:rPr>
          <w:rFonts w:ascii="Times New Roman"/>
          <w:b/>
          <w:i w:val="false"/>
          <w:color w:val="000000"/>
        </w:rPr>
        <w:t xml:space="preserve"> Районный бюджет на 2026 год</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2174914,0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884530,0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535560,0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2035713,0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650788,0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264107,0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5" w:id="11"/>
    <w:p>
      <w:pPr>
        <w:spacing w:after="0"/>
        <w:ind w:left="0"/>
        <w:jc w:val="left"/>
      </w:pPr>
      <w:r>
        <w:rPr>
          <w:rFonts w:ascii="Times New Roman"/>
          <w:b/>
          <w:i w:val="false"/>
          <w:color w:val="000000"/>
        </w:rPr>
        <w:t xml:space="preserve"> Районный бюджет на 2027 год</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Подкласс</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I.Доходы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2212721,0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919908,0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Подоходный налог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Индивидуальный подоходный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556980,0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собственность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Hалоги на имущество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налоги на товары, работы и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за использование природных и других ресурсов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Сборы за ведение предпринимательской и профессиональной деятельности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платежи, взимаемые за совершение юридически значимых действий и (или) выдачу документов уполномоченными на то государственными органами или должностными лицами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пошлина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аренды имущества, находящегося в государственной собственности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Вознаграждения по кредитам, выданным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денег от проведения государственных закупок, организуемых государственными учреждениями, финансируемыми из государственного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Штрафы, пени, санкции, взыскания, налагаемые государственными учреждениями, финансируемыми из государственного бюджета, а также содержащимися и финансируемыми из бюджета (сметы расходов) Национального Банка Республики Казахстан, за исключением поступлений от организаций нефтяного сектора и в Фонд компенсации потерпевшим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неналоговые поступления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 от продажи основного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Продажа государственного имущества, закрепленного за государственными учреждениями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45968,0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Поступления трансфертов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вышестоящих органов государственного управления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1229658,0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группа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Администратор бюджетных программ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Программа</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Затраты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2073520,0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услуги общего характера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649488,0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маслихата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411317,0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обеспечению деятельности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формирования и развития экономической политики, государственного планирования, исполнения бюджета и управления коммунальной собственностью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оценки имущества в целях налогообложения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Приватизация, управление коммунальным имуществом, постприватизационная деятельность и регулирование споров, связанных с этим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жилищно-коммунального хозяйства, пассажирского транспорта, автомобильных дорог и жилищной инспекции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нижестоящим бюджетам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предпринимательства и сельского хозяйства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предпринимательства и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Оборона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акима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в рамках исполнения всеобщей воинской обязанности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Предупреждение и ликвидация чрезвычайных ситуаций масштаба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Мероприятия по профилактике и тушению степных пожаров районного (городского) масштаба, а также пожаров в населенных пунктах, в которых не созданы органы государственной противопожарной службы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Общественный порядок, безопасность, правовая, судебная, уголовно-исполнительная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безопасности дорожного движения в населенных пунктах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и социальное обеспечение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264383,0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обеспечения занятости и реализации социальных программ для населения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Государственная адресная социальная помощь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жилищной помощи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Социальная помощь отдельным категориям нуждающихся граждан по решениям местных представительных органов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Материальное обеспечение детей с инвалидностью, воспитывающихся и обучающихся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услуг по зачислению, выплате и доставке пособий и других социальных выплат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Оказание социальной помощи нуждающимся гражданам на дому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Обеспечение нуждающихся лиц с инвалидностью протезно-ортопедическими, сурдотехническими и тифлотехническими средствами, специальными средствами передвижения, обязательными гигиеническими средствами, а также предоставление услуг санаторно-курортного лечения, специалиста жестового языка, индивидуальных помощников в соответствии с индивидуальной программой реабилитации лица с инвалидностью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расходы государственного органа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Размещение государственного социального заказа в неправительственных организациях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Жилищно-коммунальное хозяйство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сохранения государственного жилищного фонда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системы водоснабжения и водоотведения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эксплуатации тепловых сетей, находящихся в коммунальной собственности районов (городов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Культура, спорт, туризм и информационное пространство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536508,0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культуры и развития языков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379798,0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развития языков и культуры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Поддержка культурно-досуговой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Функционирование районных (городских) библиотек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Развитие государственного языка и других языков народа Казахстана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внутренней политики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проведению государственной информационной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мероприятий в сфере молодежной политики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физической культуры и спорта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физической культуры и спорта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Проведение спортивных соревнований на районном (города областного значения)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и участие членов сборных команд района (города областного значения) по различным видам спорта на областных спортивных соревнованиях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Сельское, водное, лесное, рыбное хозяйство, особо охраняемые природные территории, охрана окружающей среды и животного мира, земельные отношения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Реализация мер по оказанию социальной поддержки специалистов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земельных отношений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на местном уровне в сфере сельского хозяйства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Промышленность, архитектурная, градостроительная и строительная деятельность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36043,0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реализации государственной политики в области строительства, архитектуры и градостроительства на местном уровне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Разработка схем градостроительного развития территории района, генеральных планов городов районного (областного) значения, поселков и иных сельских населенных пунктов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 и коммуникации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пассажирских перевозок по социально значимым городским (сельским), пригородным и внутрирайонным сообщениям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 местного исполнительного органа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Обслуживание долга местных исполнительных органов по выплате вознаграждений и иных платежей по займам из областного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38578,0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Чистое бюджетное кредитование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Сальдо по операциям с финансовыми активами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финансовых активов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Дефицит (профицит) бюджета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Финансирование дефицита (использование профицита) бюджета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займов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 (города областного 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Погашение долга местного исполнительного органа перед вышестоящим бюджетом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139201,0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7" w:id="12"/>
    <w:p>
      <w:pPr>
        <w:spacing w:after="0"/>
        <w:ind w:left="0"/>
        <w:jc w:val="left"/>
      </w:pPr>
      <w:r>
        <w:rPr>
          <w:rFonts w:ascii="Times New Roman"/>
          <w:b/>
          <w:i w:val="false"/>
          <w:color w:val="000000"/>
        </w:rPr>
        <w:t xml:space="preserve"> Целевые трансферты и бюджетные кредиты из республиканского бюджета на 2025 год</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Целевые текущие трансферты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41747,0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повышение заработной платы отдельных категорий гражданских служащих, работников организаций, содержащихся за счет средств государственного бюджета, работников казенных предприятий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40098,0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лиц с инвалидностью в Республике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5987,0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 на развите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 (города областного значения)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реконструкцию системы водоснабжения из подземных источников села Шойындыколь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57962,0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кредиты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экономики и финансов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реализации мер социальной поддержки специалистов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решению</w:t>
            </w:r>
            <w:r>
              <w:br/>
            </w:r>
            <w:r>
              <w:rPr>
                <w:rFonts w:ascii="Times New Roman"/>
                <w:b w:val="false"/>
                <w:i w:val="false"/>
                <w:color w:val="000000"/>
                <w:sz w:val="20"/>
              </w:rPr>
              <w:t>Жаркаинского районного маслихата</w:t>
            </w:r>
            <w:r>
              <w:br/>
            </w:r>
            <w:r>
              <w:rPr>
                <w:rFonts w:ascii="Times New Roman"/>
                <w:b w:val="false"/>
                <w:i w:val="false"/>
                <w:color w:val="000000"/>
                <w:sz w:val="20"/>
              </w:rPr>
              <w:t>от 23 декабря 2024 года</w:t>
            </w:r>
            <w:r>
              <w:br/>
            </w:r>
            <w:r>
              <w:rPr>
                <w:rFonts w:ascii="Times New Roman"/>
                <w:b w:val="false"/>
                <w:i w:val="false"/>
                <w:color w:val="000000"/>
                <w:sz w:val="20"/>
              </w:rPr>
              <w:t>№ 8С-42/2</w:t>
            </w:r>
          </w:p>
        </w:tc>
      </w:tr>
    </w:tbl>
    <w:bookmarkStart w:name="z19" w:id="13"/>
    <w:p>
      <w:pPr>
        <w:spacing w:after="0"/>
        <w:ind w:left="0"/>
        <w:jc w:val="left"/>
      </w:pPr>
      <w:r>
        <w:rPr>
          <w:rFonts w:ascii="Times New Roman"/>
          <w:b/>
          <w:i w:val="false"/>
          <w:color w:val="000000"/>
        </w:rPr>
        <w:t xml:space="preserve"> Целевые трансферты из областного бюджета на 2025 год</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тысяч тенге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1199124,0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текущие трансферты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757196,0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занятости и социальных программ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120030,0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размещение государственного социального заказа в неправительственных организациях</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обеспечение прав и улучшение качества жизни лиц с инвалидностью</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приобретение топлива и оплату коммунальных услуг для педагогов, проживающих в сельской местности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12681,0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единовременную социальную помощь ветеранам Афганской войны к празднованию Дня вывода советских войск из Афганистана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единовременной социальной помощи лицам, принимавшим участие в ликвидации последствий катастрофы на Чернобыльской атомной электростанции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единовременной социальной помощи ветеранам боевых действий на территории других государств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возмещение затрат на санаторно-курортное лечение ветеранам боевых действий на территории других государств</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социальную поддержку пожилых людей</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28339,0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выплату государственной адресной социальной помощи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реализацию мероприятий по социальной и инженерной инфраструктуре в сельских населенных пунктах в рамках проекта "Ауыл-Ел бесігі"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автомобильных дорог села Отрадное Жаркаинского района (ул. Бак км 0-0,565, ул. Сакена Сейфулина км 0-0,948, ул. Тын км 0-0,420, ул. Амангельды Иманова км 0-0,453 км, Село Кенское (ул. Акпан Укубаева км 0-0,778)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жилищно-коммунального хозяйства, пассажирского транспорта, автомобильных дорог и жилищной инспекции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426766,0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80-ти квартирного жилого дома №5 в микрорайоне п. Степной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сетей теплоснабжения в микрорайоне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укрепление материально-технической базы ГКП на ПХВ "Коммунсервис"</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 улично-дорожной сети г.Державинск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Средний ремонт улицы Комсомольская, Ишимская, Набережная, Смагулова г.Державинск , Жаркаинский район, Акмолинской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199670,0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трансферты на развитие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 строительства, архитектуры и градостроительства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441928,0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Реконструкция системы водоснабжения из подземных источников села Шойындыколь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326040,0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и благоустройство к 80-ти квартирному жилому дому (позиция 8) в микрорайоне "Молодежный" города Державинск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Строительство инженерных сетей к врачебной амбулатории в с.Пятигорская Жаркаинского района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