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5b94" w14:textId="00e5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Жаксынскому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февраля 2024 года № 8С-22-5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Жаксынскому району на 2024 год в сумме 31,44 тенге за один квадратный метр полезной площади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