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3f4e" w14:textId="6cd3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22 декабря 2023 года № 8С-18-1 "О бюджетах сел, сельских округов Жаксынского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 декабря 2024 года № 8С-37-1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бюджетах сел, сельских округов Жаксынского района на 2024-2026 годы" от 22 декабря 2023 года № 8С-18-1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Белагаш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39528,9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30490,9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40466,9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(-938)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938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Беловодского сельского округа на 2024-2026 годы, согласно приложениям 4, 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35173,3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7315,3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27597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42767,8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(-7594,5)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7594,5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Жаксы на 2024-2026 годы, согласно 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202233,4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67521,5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133811,9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211288,4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(-9055)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9055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Жанакийминского сельского округа на 2024-2026 годы, согласно приложениям 10, 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108415,3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22951,8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3819,4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80542,1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115301,1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(-6885,8)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6885,8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Запорожского сельского округа на 2024-2026 годы, согласно приложениям 13, 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53797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54640,1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(-843,1)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843,1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Ишимского сельского округа на 2024-2026 годы, согласно приложениям 16, 17 и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186858,8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1497,7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174670,1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189444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(-2585,2)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2585,2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Калининского сельского округа на 2024-2026 годы, согласно приложениям 19, 20 и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49143,8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13018,6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36125,2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53843,8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(-4700)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4700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Киевское на 2024-2026 годы, согласно приложениям 22, 23 и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65243,8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57016,8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68254,8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(-3011)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3011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Кызылсайского сельского округа на 2024-2026 годы, согласно приложениям 25, 26 и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46287,8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32255,8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48767,5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(-2479,7)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2479,7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села Новокиенка на 2024-2026 годы, согласно приложениям 28, 29 и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33800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33800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села Подгорное на 2024-2026 годы, согласно приложениям 31, 32 и 33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84735,2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6435,3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78299,9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84864,6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(-129,4)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129,4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Тарасовского сельского округа на 2024-2026 годы, согласно приложениям 34, 35 и 36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54997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6978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55385,6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(-388,6)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388,6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Терсакан на 2024-2026 годы, согласно приложениям 37, 38 и 39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44558,5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1261,6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43296,9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47499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(-2940,5)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2940,5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села Чапаевское на 2024-2026 годы, согласно приложениям 40, 41 и 42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27752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6708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28681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(-929)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929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Жаксынского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Белагаш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№8С-37-1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Беловодского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Жаксы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Жанакийминского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Запорожского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Ишимского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Киевское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Новокиенка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Подгорное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4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Тарасовского сельского округа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4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Терсакан на 2024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4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Чапаевское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4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Ямочный ремонт внутри-поселковых дорог в селе Жаксы Жаксынского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в селе Жаксы Жаксынского района Акмолинской области – улица Элеваторная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в селе Жаксы Жаксынского района Акмолинской области – улица Жакупова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 асфальтовым покрытием по улице Райавтодор в селе Жана Кийма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 асфальтовым покрытием по улице М.Маметова в селе Жана Кийма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в селе Ишимское по улице Тауельсыздык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села Монастрыка по улице Тауасар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по улице Интернациональная в селе Калининское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по улице Рагузова в селе Киевское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внутри-поселковых дорог по улице Акана Серi в с.Кировское Кызылсайского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Школьная в селе Подгорное Жаксынского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по улице 25 лет Целины села Тарасовка Жаксынского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внутри-поселковых дорог по улице Майкотова в селе Терсакан Жаксынского района Акмолинской области/участок 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4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 услуг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зимних шин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 по государственным закупкам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Парус-КАЗ. Бюджет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компьютера в комплекте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планшета для административных правонарушений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 услуг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и уборке снега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Ямочный ремонт внутри поселковых дорог с.Жаксы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ГСМ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крыши здания акимата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Засыпка щебнем грейдера к въезду в с. Алгабас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 услуг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государственной символики (герб, флаг)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пожарного поста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железных ограждений на территории стадиона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планшета, терпопринтера, компьютера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технического персонала 2ед. кочегаров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работодателей по техническому персоналу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уличное освещение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и сбор мусора (ТБО)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противопаводковые мероприятия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