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4dab" w14:textId="acf4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27 декабря 2023 года № 14-101 "О бюджетах сельских округов, села и бюджете поселка Зерендинского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29 марта 2024 года № 16-122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округов, села и бюджете поселка Зерендинского района на 2024–2026 годы" от 27 декабря 2023 года № 14-101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Зерендинского района на 2024–2026 годы, согласно приложениям 1, 1-1, 1-2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53 917,0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40 647,0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57 220,2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- 3 303,2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3 303,2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Алексеевка Зерендинского района на 2024–2026 годы, согласно приложениям 2, 2-1, 2-2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31 843,0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42 930,4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Булакского сельского округа Зерендинского района на 2024–2026 годы, согласно приложениям 3, 3-1, 3-2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12 758,0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28 006,0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42 823,3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2 059,3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2024–2026 годы, согласно приложениям 4, 4-1, 4-2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225 148,2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137 414,0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5 887,5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81 846,7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246 782,4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-21 634,2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21 634,2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Конысбайского сельского округа Зерендинского района на 2024–2026 годы, согласно приложениям 5, 5-1, 5-2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21 643,0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17 096,0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48 938,6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-10 199,6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10 199,6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Кусепского сельского округа Зерендинского района на 2024–2026 годы, согласно приложениям 6, 6-1, 6-2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39 587,0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25 976,0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45 792,4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-6 205,4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6 205,4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Чаглинского сельского округа Зерендинского района на 2024–2026 годы, согласно приложениям 7, 7-1, 7-2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58 516,0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14 392,0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59 995,3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Айдабол Зерендинского района на 2024–2026 годы, согласно приложениям 8, 8-1, 8-2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31 729,5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11 571,5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18 016,0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34 518,1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2 788,6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Байтерекского сельского округа Зерендинского района на 2024–2026 годы, согласно приложениям 9, 9-1, 9-2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29 074,0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7 536,0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21 538,0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30 743,5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1 669,5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Викторовского сельского округа Зерендинского района на 2024–2026 годы, согласно приложениям 10, 10-1, 10-2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35 750,0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28 754,0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37 983,0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2 233,0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Исаковского сельского округа Зерендинского района на 2024–2026 годы, согласно приложениям 11, 11-1, 11-2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35 672,0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35 897,3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имени Канай би Зерендинского района на 2024–2026 годы, согласно приложениям 12, 12-1, 12-2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33 247,3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4 512,0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28 735,3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37 922,8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4 675,5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Кызылегисского сельского округа Зерендинского района на 2024–2026 годы, согласно приложениям 13, 13-1, 13-2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32 155,3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28 563,3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32 657,9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Кызылсаянского сельского округа Зерендинского района на 2024–2026 годы, согласно приложениям 14, 14-1, 14-2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31 291,3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27 532,3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31 455,7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Малика Габдуллина Зерендинского района на 2024–2026 годы, согласно приложениям 15, 15-1, 15-2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33 801,4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35 192,5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-1 391,1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1 391,1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Ортакского сельского округа Зерендинского района на 2024–2026 годы, согласно приложениям 16, 16-1, 16-2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27 862,0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23 426,0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28 595,7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Приреченского сельского округа Зерендинского района на 2024–2026 годы, согласно приложениям 17, 17-1, 17-2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5 345,0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22 014,0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27 598,1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Садового сельского округа Зерендинского района на 2024–2026 годы, согласно приложениям 18, 18-1, 18-2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40 697,6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28 020,0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43 263,1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2 565,5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Сарыозекского сельского округа Зерендинского района на 2024–2026 годы, согласно приложениям 19, 19-1, 19-2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29 522,9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сельского округа имени Сакена Сейфуллина Зерендинского района на 2024–2026 годы, согласно приложениям 20, 20-1, 20-2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41 178,9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35 364,9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41 416,9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Симферопольского сельского округа Зерендинского района на 2024–2026 годы, согласно приложениям 21, 21-1, 21-2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33 421,0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34 711,6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Троицкого сельского округа Зерендинского района на 2024–2026 годы, согласно приложениям 22, 22-1, 22-2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31 563,0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31 872,8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4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4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5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5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5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5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5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6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6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6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6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6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