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9a3b" w14:textId="9ad9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2023 года № 1/12 "О бюджете Арыктинского сельского округа Коргалжынского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14 октября 2024 года № 2/22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Арыктинского сельского округа Коргалжынского района на 2024-2026 годы" от 25 декабря 2023 года №1/12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Арыктинского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–23 104,5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–16 909,5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(-5 479,8)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5 479,8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