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f0d38" w14:textId="1cf0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25 декабря 2023 года № 5/12 "О бюджете Коргалжынского сельского округа Коргалжынского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23 октября 2024 года № 2/23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2024-2026 годы" от 25 декабря 2023 года № 5/12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2024-2026 годы,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–129 993,0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–74 677,6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137 444,8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(-7 451,8)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7 451,8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