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61af" w14:textId="4ca6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 года № 3/12 "О бюджете Карашалгинского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10 декабря 2024 года № 2/26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Карашалгинского сельского округа Коргалжынского района на 2024-2026 годы" от 25 декабря 2023 года № 3/12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Карашалгинского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–32 496,3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(-147,8)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Карашалгинского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обслуживание программного продукта "Парус -Каз Бюджет" (Бухгалтерский учет МСФО. Расчет заработной платы)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государственными архивами на платной основе (Упорядочение архивных документов)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санитарии по предотвращению весеннего паводка и очистке водотоков в селе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санитарии по укреплению ослабленных участков обвалования берегов реки в селе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санитарии по вывозу снега за пределы села Жантеке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