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b153" w14:textId="fdfb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Коргалжынского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21 ноября 2024 года № 3/24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Коргалжынского района на 2025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не предоставляются административным государственным служащим корпуса "Б", занимающих руководящие должности.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