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6dc3" w14:textId="d9e6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Сабындинского сельского округа Коргалжынского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26 декабря 2024 года № 3/28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Сабындинского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33 008,0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10 996,0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22 012,0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33 008,0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Сабындинского сельского округа на 2025 год из бюджета района предусмотрена субвенция в сумме 18 888,0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бюджета сельского округа целевые текущие трансферты из вышестоящих бюджетов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Сабындинского сельского округа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3/28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Сабындинского сельского округа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3/28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Сабындинского сельского округа на 2027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3/28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3 124,0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Сабындинского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1 759,0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 дорог от снега сел Сабынды, Караегин и Алгабас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