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424c" w14:textId="4524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Арыктинского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5/28.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(-2 277,0)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2 277,0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Арыктинского сельского округа на 2025 год из бюджета района предусмотрена субвенция в сумме 15 649,0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