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1c4" w14:textId="e9e4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3/12 "О бюджете Карашалгинского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августа 2024 года № 6/19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2024-2026 годы" от 25 декабря 2023 года № 3/12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–31 870,6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обслуживание программного продукта "Парус -Каз Бюджет" (Бухгалтерский учет МСФО. Расчет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государственными архивами на платной основе (Упорядочение архивных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предотвращению весеннего паводка и очистке водотоков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