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6007" w14:textId="b946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Коргалжынского сельского округа Коргалжынского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2024 года № 7/28.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Коргалжынского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–721 147,5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–668 321,5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722 609,5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(-1 462,0)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1 462,0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20.05.2025 </w:t>
      </w:r>
      <w:r>
        <w:rPr>
          <w:rFonts w:ascii="Times New Roman"/>
          <w:b w:val="false"/>
          <w:i w:val="false"/>
          <w:color w:val="000000"/>
          <w:sz w:val="28"/>
        </w:rPr>
        <w:t>№ 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Коргалжынского сельского округа на 2025 год из бюджета района предусмотрена субвенция в сумме 19 259,0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20.05.2025 </w:t>
      </w:r>
      <w:r>
        <w:rPr>
          <w:rFonts w:ascii="Times New Roman"/>
          <w:b w:val="false"/>
          <w:i w:val="false"/>
          <w:color w:val="ff0000"/>
          <w:sz w:val="28"/>
        </w:rPr>
        <w:t>№ 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668 321,5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20.05.2025 </w:t>
      </w:r>
      <w:r>
        <w:rPr>
          <w:rFonts w:ascii="Times New Roman"/>
          <w:b w:val="false"/>
          <w:i w:val="false"/>
          <w:color w:val="ff0000"/>
          <w:sz w:val="28"/>
        </w:rPr>
        <w:t>№ 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431 148,7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ул. Казыбек би 0-1.0 км, ул. М. Жумабаева 0-2.15 км, ул. М. Горький 0-1.46 км, ул. А.Жангельдина 0.4-1.46 км в селе Коргалжын, ул. Абая 0-0,8 км в селе Абай Коргалжынского района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Абая, М.Горький, А.Жангельдина, М.Жумабаева, Казыбек Би в селе Коргалжын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