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e22" w14:textId="e309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мая 2024 года № 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2024-2026 годы" от 26 декабря 2023 года № 8/2,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3 123 572,8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2 110 023,8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3 207 632,4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- 87 671,3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87 671,3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2 110 023,8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960 770,8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-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сетей электроснабжения к насосным станциям водопровода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