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f10c" w14:textId="adaf1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26 декабря 2023 года № 8/3 "О бюджетах сельских округов и села Мадениет Сандыктауского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4 ноября 2024 года № 15/2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бюджетах сельских округов и села Мадениет Сандыктауского района на 2024-2026 годы" от 26 декабря 2023 года № 8/3,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Балкашинского сельского округа на 2024-2026 годы, согласно приложениям 1, 1-1 и 1-2 соответственно, в том числе на 2024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143 444,4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98 695,9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4 953,0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38 800,5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146 895,2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-3 450,8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3 450,8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Баракпайского сельского округа на 2024-2026 годы, согласно приложениям 2, 2-1 и 2-2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25 222,0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19 693,0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27 846,1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- 2 624,1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2 624,1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Белгородского сельского округа на 2024-2026 годы, согласно приложениям 3, 3-1 и 3-2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32 543,0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26 386,0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33 278,9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-735,9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735,9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Берликского сельского округа на 2024-2026 годы, согласно приложениям 4, 4-1 и 4-2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24 189,0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17 259,0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24 686,2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497,2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Васильевского сельского округа на 2024-2026 годы, согласно приложениям 5, 5-1 и 5-2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28 800,0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12 578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16 201,0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35 623,8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-6 823,8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6 823,8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Жамбыльского сельского округа на 2024-2026 годы, согласно приложениям 7, 7-1 и 7-2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34 994,7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9 526,8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3 613,9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21 784,0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36 884,9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-1 890,2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1 890,2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Каменского сельского округа на 2024-2026 годы, согласно приложениям 8, 8-1 и 8-2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36 979,0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9 057,2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27 751,0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40 372,2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-3 393,2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3 393,2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бюджет Лесного сельского округа на 2024-2026 годы, согласно приложениям 9, 9-1 и 9-2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29 491,7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6 112,7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2 443,0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20 936,0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29 811,9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Утвердить бюджет села Мадениет на 2024-2026 годы, согласно приложениям 10, 10-1 и 10-2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27 082,6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3 516,6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23 446,0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27 170,1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Утвердить бюджет Максимовского сельского округа на 2024-2026 годы, согласно приложениям 11, 11-1 и 11-2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34 654,0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8 223,6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26 020,0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35 394,6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740,6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Утвердить бюджет сельского округа Ақсораң на 2024-2026 годы, согласно приложениям 12, 12-1 и 12-2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29 519,1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3 838,1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25 681,0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29 955,0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435,9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Утвердить бюджет Сандыктауского сельского округа на 2024-2026 годы, согласно приложениям 13, 13-1 и 13-2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187 212,2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11 222,7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175 919,5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188 928,9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- 1 716,7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1 716,7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Утвердить бюджет Широковского сельского округа на 2024-2026 годы, согласно приложениям 14, 14-1 и 14-2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33 260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3 262,0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29 998,0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33 654,7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-394,7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394,7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Сандыктауского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Балкашинского сельского округа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Баракпайского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Белгородского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Берликского сельского округа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Васильевского сельского округа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Жамбыльского сельского округа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Мадениет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3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Максимовского сельского округа на 2024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4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Ақсораң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4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Сандыктауского сельского округа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175 919,5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Широковского сельского округа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4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сельских округов и села Мадениет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227 787,0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75 219,5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38 791,5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 внутри-поселковых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дорожных знаков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летнее содержание дорог внутри-поселковых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тротуаров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Ақсораң,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Сандыктау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Ақсораң,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