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77f8" w14:textId="3e37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Сандыктауского районного маслихата от 26 декабря 2023 года № 8/4 "О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Сандыктауского района, подъемного пособия и социальной поддержки для приобретения или строительства жилья на 2024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4 ноября 2024 года № 15/3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Сандыктауского района, подъемного пособия и социальной поддержки для приобретения или строительства жилья на 2024 год" от 26 декабря 2023 года № 8/4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пунктом 8 статьи 18 Закона Республики Казахстан "О государственном регулировании развития агропромышленного комплекса и сельских территорий", пунктом 12 статьи 56 Закона Республики Казахстан "О государственной службе Республики Казахстан", приказом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85702), Сандыктауский районный маслихат РЕШИЛ:"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