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8a2" w14:textId="8c87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расширении границ (черты) населенного пункта села Хуторок, в связи с переводом земельного участка из категории лесного фонда в земли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Сандыктауского района Акмолинской области от 5 сентября 2024 года № А-9/209 и решение Сандыктауского районного маслихата Акмолинской области от 5 сентября 2024 года № 14/7. Отменено совместным постановлением акимата Сандыктауского района Акмолинской области от 04 ноября 2024 года № А-11/246 и решением Сандыктауского районного маслихата Акмолинской области от 04 ноября 2024 года № 15/5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Отменено совместным постановлением акимата Сандыктауского района Акмолинской области от 04.11.2024 № А-11/246 и решением Сандыктауского районного маслихата Акмолинской области от 04.11.2024 № 15/5 (вводится в действие со дня его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Правил перевода из категории земель лесного фонда в земли других категорий для целей, не связанных с ведением лесного хозяйства, утвержденных приказом министра сельского хозяйства Республики Казахстан от 28 января 2015 года № 18-02/45, акимат Сандыктауского района ПОСТАНОВЛЯЕТ и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расширение границ (черты) населенного пункта села Хуторок, в связи с переводом земельного участка из категории лесного фонда в земли населенных пунктов общей площадью – 62,6 га, расположенного в квартале 2 выдела 2,17,21,25., квартале 3 выдела 5,11., квартале 6 выдела 22,19., квартале 9 выдела 56,58,47,48,49., квартале 10 выдела 39., квартале 17 выдела 23 Лейковского лесничества РГУ "Сандыктауское УПЛХ" Сандыктауского района, в связи с невозможностью использования в соответствии с ранее установленным целевым назначением, в площадях согласно акта выбора земельного участка.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Сандыктауского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