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b74c" w14:textId="595b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Широковского сельского округа Сандыктауского района Акмолинской области от 28 августа 2024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исполняющий обязанности акима Широковского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10 лет без изъятия земельных участков акционерному обществу "Казахтелеком" общей площадью 0,1340 га, расположенный в селе Богородка, Сандыктауского района, Акмолинской области, для прокладки и обслуживания волоконно-оптических линий связи и телефонной канализации.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с целью прокладки и обслуживания волоконно-оптических линий связи и телефонной канализации.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Широковского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К.К.Сенгирбаев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