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95f50" w14:textId="aa95f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"Alkord"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Целиноградского района Акмолинской области от 31 июля 2024 года № А-7/221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Решение специализированного межрайонного административного суда города Астаны от 8 декабря 2023 года № 7194-23-00-4/3463 акимат Целиноградского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товариществу с ограниченной ответственностью "Alkord" публичный сервитут на землях сельскохозяйственного назначения и землях запаса Целиноградского района с учетом общественных интересов сроком на 30 лет,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"Alkord" осуществлять услуги в сфере охоты и рыболовства на участках, входящих в территорию или акваторию охотничьих угодий на землях сельскохозяйственного назначения и землях запаса Целиноградского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Целиноградского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Целиноградского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Отменить постановление акимата Целиноградского района от 03 мая 2024 года № А-5/134 "Об установлении публичного сервитута товариществу с ограниченной ответственностью "Alkord"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Целиноградского района Е.К. Жиенбекова.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А-7-221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Земли сельскохозяйственного назначения и земли запаса Целиноградского района, на которых устанавливается публичный сервитут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п.п.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озера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сев. Широта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вост. Долгота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Прибрежная зона вокруг озера Жарлыколь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50.610770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70.972181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103,5 (Земельный участок вдоль всей прибрежной зоны на 50 метров от береговой линии)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Жарлыкольский сельский округ, село Жалгызкудук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Прибрежная зона вокруг озера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50.570984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70.884392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(Земельный участок вдоль всей прибрежной зоны на 50 метров от береговой линии)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Жарлыкольский сельский округ, село Жалгызкудук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Прибрежная зона вокруг озера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Аши-Кумколь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50.555597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70.789264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(Земельный участок вдоль всей прибрежной зоны на 50 метров от береговой линии)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Жарлыкольский сельский округ, село Жалгызкудук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Прибрежная зона вокруг плотины Шоктал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50.512464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70.991982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23,45 (Земельный участок вдоль всей прибрежной зоны на 50 метров от береговой линии)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Жарлыкольский сельский округ, село Жалгызкудук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