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f33e" w14:textId="845f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132/16-8 "О бюджете Шалкарского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177/22-8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Шалкарского сельского округа на 2024-2026 годы" от 26 декабря 2023 года № 132/16-8 (зарегистрировано в Реестре государственной регистрации нормативных правовых актов под № 191704)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Шалкарского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