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b1e2" w14:textId="12db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Кажымукан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сентября 2024 года № 224/29-8.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Кажымукан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258/33-8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Исполняющая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обязанностируководителя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"Отдел экономики и финансов"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сентября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224/29-8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Кажымукан на 2024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258/33-8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224/29-8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Кажымукан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224/29-8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Кажымукан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