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430d" w14:textId="7f74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130/16-8 "О бюджете села Талапкер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255/33-8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Талапкер на 2024-2026 годы" от 26 декабря 2023 года № 130/16-8 (зарегистрировано в Реестре государственной регистрации нормативных правовых актов под № 191702)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Талапкер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324 789,8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209 262,8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427 565,2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-102 775,4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–102 775,4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–102 775,4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Талапкер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