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48b5" w14:textId="0be4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Акмол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279/36-8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335 047,0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234 847,0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