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0cf" w14:textId="8e3e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Ақжар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280/36-8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Ақжар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Ақжар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