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3140" w14:textId="5b23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Кабанбай батыра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284/36-8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Кабанбай батыра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70 964,0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70 964,0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