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ca83" w14:textId="317c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Кажымукан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285/36-8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Кажымукан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30 011,0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Кажымукан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Кажымукан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Кажымукан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