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a29" w14:textId="6922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Каражар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286/36-8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Каражар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89 512,0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