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7078" w14:textId="2497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Караоткельского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287/36-8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