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fec" w14:textId="45a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Нуресильского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291/36-8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Нуресильского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